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329e" w14:textId="33a3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февраля 1997 г. N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1997 г. N 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6
февраля 1997 г. N 169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P970169_ </w:t>
      </w:r>
      <w:r>
        <w:rPr>
          <w:rFonts w:ascii="Times New Roman"/>
          <w:b w:val="false"/>
          <w:i w:val="false"/>
          <w:color w:val="000000"/>
          <w:sz w:val="28"/>
        </w:rPr>
        <w:t>
  "О привлечении иностранных инвестиций
в нефтегазовый комплекс Республики Казахстан и расширении
экономического сотрудничества с компанией "Амоко" следующие
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пункта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Компании "Амоко" будет предоставлено эксклюзивное право
сроком на двенадцать месяцев, с возможным его продлением по
согласованию сторон, на проведение переговоров с Министерством
нефтяной и газовой промышленности Республики Казахстан по следующим
проектам: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разведке и разработке блоков Южная Эмба;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разведке и разработке четырех блоков казахстанского сектора
Каспийского моря;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Соглашению между Министерством нефтяной и газовой
промышленности Республики Казахстан и компанией "Амоко" о
приобретении процента от доли участия, которую акционерное общество
"Казахстанкаспийшельф" может приобрести из доли подрядчика по
условиям Соглашения о разделе продукции при разработке
казахстанского сектора Каспийского шельфа, переговоры по которому
ведутся между акционерным обществом "Казахстанкаспийшельф" и
иностранными участниками консорциума";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считать пунктом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