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2bbe" w14:textId="67b2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"Главное диспетчерское управление нефтяной и газовой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1997 г. N 251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реструктуризацией нефтегазового комплекса Республики Казахстан в целях сохранения государственного управления транспортными потоками продукции комплекса, координации функционирования магистральных нефте-, газо- и нефтепродуктопроводов с аналогичными структурами государств СНГ, а также поставок топлива для государственных нужд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"Главное диспетчерское управление нефтяной и газовой промышленности" на правах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нефтяной и газовой промышленности Республики Казахстан уполномоченным органом государственного управления по отношению к создаваемому государственному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Уполномоченному органу в месячный срок завершить организационные мероприятия по созданию государственного предприятия "Главное диспетчерское управление нефтяной и газовой промышленности".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нефтяной и газовой промышленности Республики Казахстан совместно с Государственным комитетом Республики Казахстан по управлению государственным имуществом обеспечить государственное предприятие "Главное диспетчерское управление нефтяной и газовой промышленности" техникой, транспортом, служебными помещениями, средствами связи согласно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