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679f" w14:textId="0496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предложения Правления Национального Банка Республики Казахстан по платежам в Пенсионный фонд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1997 г. N 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Согласиться с предложением Правления Национального Банка
Республики Казахстан об упорядочении сборов средств в Пенсионный
Фонд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