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84798" w14:textId="77847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 июля 1996 г. N 841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февраля 1997 г. N 242. Утратило силу - постановлением Правительства РК от 28 мая 2002 г. N 581 ~P020581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Правительство Республики Казахстан постановляет:
     Внести в приложение к постановлению Правительства Республики
Казахстан от 3 июля 1996 г. N 841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P960841_ </w:t>
      </w:r>
      <w:r>
        <w:rPr>
          <w:rFonts w:ascii="Times New Roman"/>
          <w:b w:val="false"/>
          <w:i w:val="false"/>
          <w:color w:val="000000"/>
          <w:sz w:val="28"/>
        </w:rPr>
        <w:t>
  "Об образовании
Межведомственной комиссии при Правительстве Республики Казахстан по
проблемам малых и средних городов" следующие изменения:
     ввести в состав Межведомственной комиссии при Правительстве
Республики Казахстан по проблемам малых и средних городов:
     Дуйсенова Д.Т.         - Заместителя Премьер-Министра
                              Республики Казахстан, председателем
     Абдукамалова О.А.      - заместителя Председателя
                              Государственного комитета Республики
                              Казахстан по управлению
                              государственным имуществом
     Кешубаева Г.К.         - заместителя Министра нефтяной и
                              газовой промышленности Республики
                              Казахстан
     Токсеитова Р.К.        - заместителя Министра финансов
                              Республики Казахстан
     Тутенова Б.В.          - заместителя Министра труда и
                              социальной защиты населения Республики
                              Казахстан;
     вывести из указанного состава Соболева В.В., Павлова А.С.,
Байменова А.М., Кинасова О.Г. и Смирнова А.В.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