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7e9" w14:textId="b5d3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Государственной технической комиссии по защите информации при Кабинете Министров Республики Казахстан и образовании Государственной комиссии по защите информации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1997 г. N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 Государственную техническую комиссию по защите
информации при 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при Правительстве Республики Казахстан
консультативно-совещательный орган - Государственную комиссию по
защите информации при Правительстве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Государственная комиссия по защите информации при 
Правительстве РК упразднена постановлением Правительства РК от 10 мая 2000 
г. N 684 "ДСП" (в РЦПИ не поступало)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Назначить Председателем Государственной комиссии по защите
информации при Правительстве Республики Казахстан Заместителя
Премьер-Министра Республики Казахстан Дуйсенова Дюсембая
Тюлеубаевича.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Аппарату Правительства Республики Казахстан в месячный
срок разработать и представить на утверждение Правительства
Республики Казахстан Положение о Государственной комиссии по защите
информации при Правительстве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Кабинета Министров
Республики Казахстан от 27 октября 1992 г. N 903-33.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