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39c" w14:textId="ed1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1996 г. N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N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18
сентября 1996 г. N 1138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P961138_ </w:t>
      </w:r>
      <w:r>
        <w:rPr>
          <w:rFonts w:ascii="Times New Roman"/>
          <w:b w:val="false"/>
          <w:i w:val="false"/>
          <w:color w:val="000000"/>
          <w:sz w:val="28"/>
        </w:rPr>
        <w:t>
  "О составе Государственной
технической комиссии по защите информации при Правительстве
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Государственной технической комиссии по
защите информации при Правительстве Республики Казахстан
Ахметова С.Б., Себряева В.И.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