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1fb0" w14:textId="b481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Дорожного фонда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1997 г. N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бюджет Дорожного фонда Республики Казахстан на
1997 год по доходам и расходам в сумме 9495 млн. тенге
согласно приложению.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
Правительства РК от 31 декабря 1997 г. N 1880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доходная часть бюджета Дорожного фонда на
1997 год формируется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отчислений пользователей автомобильных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платы за въезд, выезд и транзитный проезд по территории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сбора за реализацию бензина и дизельного топлива, реализуемых в
розничной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платы за проезд по платным государственным автомобильным
дорогам;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прочих поступлений,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межобластное регулирование доходов Дорожного фонда,
предусмотрев в бюджете на 1997 год создание резерва за счет
поступающих в республиканский дорожный фонд средств для
финансирования объектов общегосударственного значения, определяемых
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работ за счет средств Дорожного фонда производить в
основном на тендерной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и акимам областей принять меры по обеспечению полного и
своевременного поступления платежей в специальный Дорожный фонд, а
также целевому их использованию.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налоговому комитету Республики Казахстан
содействовать в обеспечении полного и своевременного поступления
средств в Дорожный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и коммуникаций Республики Казахстан
ежеквартально информировать Правительство Республики Казахстан о
ходе исполнения бюджета Дорожного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20 февраля 1997 г. N 238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- в редакции постановления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РК от 31 декабря 1997 г. N 1880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Дорожного фонда Республики Казахстан на 1997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Статьи доходов                       | Всего |        В том числе
и расходов                           |       |------------------------
                                     |       |республикан- |областной
                                     |       |ский Дорожный|Дорожный
                                     |       |фонд         |фонд
----------------------------------------------------------------------
           Доходы
1. Остаток средств на 1 января 1997
   года                                258240      95137      163103
2. Отчисления пользователей
   автомобильных дорог                7192990    4627668     2565322
3. Плата за въезд, выезд и
   транзитный проезд по территории
   Республики Казахстан                535700     535700        -
4. Сбор за реализацию бензина и
   дизельного топлива в розничной
   торговле                           1178610     589306     589304
5. Плата за проезд по платным
   государственным автомобильным
   дорогам                              60000      60000       -
6. Прочие поступления                  269460     118189     151271
   Итого доходов                       9495000    6026000    3469000
              Расходы
1. Расходы 1996 года, не покрытые
   доходами                            674731     399059     275672
2. Текущий ремонт, содержание,
   озеленение и управление дорогами   3519281     1467298   2051983
3. Строительство, капитальный и
   средний ремонт дорог и
   сооружений на них                  2915030     1874012   1041018
4. Резерв для финансирования
   объектов общегосударственного
   значения                           1863564     1863564       -
5. Прочие расходы                      522394      422067   100327
  Итого расходов                      9495000     6026000  3469000
Превышение доходов над расходами         0            0       0
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