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5071" w14:textId="3e35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стабилизации экономического состояния Национальной акционерной компании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1997 г. N 234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устранения существующих недостатков, стабилизации
экономической деятельности Национальной акционерной компании
"Казахтелеком", выработки стратегии развития системы
телекоммуникаций республики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рабочую группу по разработке стратегии развития и
реорганизации Национальной акционерной компании "Казахтелеком" в
составе согласно приложению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Рабочей группе в месячный срок разработать и внести в
Правительство Республики Казахстан концепцию стратегического
развития и реорганизации системы телекоммуникаций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Утвердить наблюдательный совет Национальной акционерной
компании "Казахтелеком" в составе согласно приложению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экономики совместно с Министерством транспорта
и коммуникаций Республики Казахстан рассмотреть возможность
включения проектов развития и модернизации телекоммуникаций в
перечень инвестиционных приоритетных проектов на 1997 - 1998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к постановлению Правительства
                                     Республики Казахстан
                                 от 18 февраля 1997 г. N 234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Состав рабочей группы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по разработке стратегии развития и
               реорганизации Национальной акционерной
                      компании "Казахтелеком"
     Калмурзаев С.С.        -  Председатель Государственного
                               комитета Республики Казахстан по
                               управлению государственным
                               имуществом, руководитель
                       Члены рабочей группы:
     Лавриненко Ю.И.        - Министр транспорта и коммуникаций
                              Республики Казахстан
     Ертлесова Ж.Д.         - первый заместитель Министра
                              экономики Республики Казахстан
     Шукпутов А.М.          - первый заместитель Председателя
                              Государственного комитета Республики
                              Казахстан по управлению
                              государственным имуществом
     Менжулин Б.И.          - заместитель Министра финансов
                              Республики Казахстан
     Молдахметов Н.С.       - заместитель Министра юстиции
                              Республики Казахстан
     Рахимбекова Р.М.       - Председатель Национальной комиссии
                              Республики Казахстан по
                              бухгалтерскому учету
     Буркитбаев С.М.        - президент Национальной акционерной
                              компании "Казахтелеком"
     Кучура В.Н.            - вице-президент Национальной
                              акционерной компании "Казахтелеком"
     Карибжанов А.Т.        - заместитель генерального директора
                              GLOBAL Kazkommerts Securities
                              (по согласованию)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к постановлению Правительства
                                   Республики Казахстан
                                от 18 февраля 1997 г. N 234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Состав наблюдательного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Национальной акционерной компании
                           "Казахтелеком"
     Шукпутов А.М.          - первый заместитель Председателя
                              Государственного комитета Республики
                              Казахстан по управлению
                              государственным имуществом,
                              председатель наблюдательного
                              совета
                   Члены наблюдательного совета:
     Шаймуханов С.Д.        - директор Департамента связи
                              Министерства транспорта и коммуникаций
                              Республики Казахстан
     Мынбаев С.М.           - заместитель Министра финансов
                              Республики Казахстан
     Буркитбаев С.М.        - президент Национальной акционерной
                              компании "Казахтелеком"
     Карибжанов А.Т.        - заместитель генерального директора
                              GLOBAL Kazkommerts Securities
                              (по согласованию)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