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c2cb" w14:textId="737c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13 декабря 1996 г. N 1533 и от 7 января 1997 г.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1997 г. N 206.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Внести в некоторые решения Правительства Республики Казахстан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приложении к постановлению Правительства Республики Казахстан от 13 декабря 1996 г. N 1533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 "О развернутом Плане мероприятий Правительства Республики Казахстан по углублению реформ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IV "Социальная политика" строки, порядковый номер 63,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разделе VII "Законодательное обеспечение реформ", порядковый номер 111: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строки: "О пенсионном    проект Закона, февраль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страховании      постановление  1997 г.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Правительства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Минюст",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"О               проект Закона, апрель  Минтрудсоцзащиты,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государственных  постановление  1997 г. Минфин,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пособиях семьям  Правительства          Минэкономики,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детьми                                Минюст",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План законопроектных работ Правительства Республики Казахстан на 1997 год, утвержденный постановлением Правительства Республики Казахстан от 7 января 1997 г. N 14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  "О Плане законопроектных работ Правительства Республики Казахстан на 1997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строками, порядковый номер 9а, следующего содержания: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"9а  О финансовой  Минэкономики,       январь февраль март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аренде        Минфин, Нацкомиссия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(лизинге)     по бухучету, Минюст,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Отдел финансов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социальных реформ                      ";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строки, порядковые номера 22, 23, 43, 48,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