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7415" w14:textId="fac7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и реализации проектов транспортировки казахстанской нефти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1997 г.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использования экспортного потенциала
нефтегазового комплекса Республики Казахстан, поиска дополнительных
транспортных схем поставок казахстанской нефти на мировой рынок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схемы поставок казахстанской нефти из морского
порта Актау;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уполномоченных операторов по осуществлению поставок
казахстанской нефти на экспорт из морского порта Актау;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приобретение у предприятий с иностранным участием
нефти, в объемах до 100 процентов доли, причитающейся Республике
Казахстан для приготовления нефтяной смеси требуемого качества через
уполномоченных операторов;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переговоры, заключить соглашения и подготовить
необходимые документы по названным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нефтяной и газовой промышленности, Министерству
финансов, Министерству экономики, Министерству транспорта и
коммуникаций, Государственному налоговому комитету, Государственному
таможенному комитету, Государственному комитету по ценовой и
антимонопольной политике Республики Казахстан и другим центральным
исполнительным органам обеспечить исполнение контракта об обмене
нефти с Исламской Республикой Иран на все время его действия и
условий поставок на экспорт казахстанской нефти из порта Актау в
соответствии с заключенными контрактами (договорами).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 при реструктуризации и приватизации
государственного предприятия "Актауский морской порт", предприятия
"Мунайимпекс" Западно-Казахстанской железной дороги, продаже
государственных пакетов акций акционерного общества
"Мангистаумунайгаз", акционерной компании "Каскор" и других
хозяйствующих субъектов, участвующих в процессе экспорта
казахстанской нефти из порта Актау, обеспечить правопреемственность
по обязательствам, предусмотренным долговременными контрактами.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