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3112" w14:textId="8213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коэффициента к базовым ставкам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1997 г. N 195. Утратило силу - постановлением Правительства РК от 3 апреля 2001 г. N 438 ~P010438.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Казахстан, имеющего силу Закона, от 24 апреля 1995 г. N 2235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бюджет", (Ведомости Верховного Совета Республики Казахстан, 1995 г., N 6, ст. 43)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на 1997 год коэффициент к базовым ставкам земельного налога равный 1,45.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2 декабря 1997 г. N 1671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P971671_ 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которое вступает в силу с 1 января 1998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