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e75" w14:textId="466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1997 г. N 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Правительства Республики Казахстан от 31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г. N 670 "О тарифах на электрическую энергию для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Правительства Республики Казахстан от 24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г. N 1167 "О тарифах на электрическую энергию для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