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cdd" w14:textId="a24c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организации оплаты труда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1997 г. N 170 (САПП РК, 1997 г., N 6, ст. 46) (Утратило силу - постановлением Правительства РК от 11 января 2002 г. N 41 ~P020041 )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реформирования политики в области оплаты труда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тарифную сетку для оплаты труда работников бюджетной сферы Республики Казахстан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применения Единой тарифной сетки для оплаты труда работников бюджетной сферы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тарифных ставок и должностных окладов работников бюджетной сферы Республики Казахстан используется минимальный размер заработной платы, установленный законодательным 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оклады (ставки) врачей, среднего и младшего медицинского персонала повышаются на один разряд выше соответствующих разрядов Единой тарифной сетки, утвержденной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19 января 2001 г. N 73 (вступает в силу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ставки и должностные оклады, рассчитанные на базе Единой тарифной сетки и межразрядных коэффициентов (при выполнении норм труда), служат основой при заключении тарифных соглашений и коллективных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не являющиеся государственными органами, выплачивают разницу в заработной плате работникам в случае, когда их заработная плата с учетом всех доплат и надбавок, предусмотренных действующим 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Р000281_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оказывается ниже ранее получаемой заработной платы с учетом всех видов ранее получаемых доплат и надбавок, отраслевых, районных коэффициентов, коэффициентов за работу в высокогорных, пустынных и безводных местностях, и при условии продолжения их работы в той же должности. При этом указанная разница предусматривается в фонде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доплат и надбавок устанавливаются организацией не ниже установленных действующим законодательством. Стимулирующие выплаты определяются организацией самостоятельно и производятся в пределах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материальной сферы, независимо от форм собственности, вопросы оплаты труда решают самостоятельно на основе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постановлениями Правительства РК от 24 февраля 2000 г. N 293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P000293_ </w:t>
      </w:r>
      <w:r>
        <w:rPr>
          <w:rFonts w:ascii="Times New Roman"/>
          <w:b w:val="false"/>
          <w:i w:val="false"/>
          <w:color w:val="000000"/>
          <w:sz w:val="28"/>
        </w:rPr>
        <w:t>; от 19 января 2001 г. N 73 (вступает в силу с 1 января 2001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государственным комитетам совместно с местными исполнительными органами по согласованию с Министерством труда и социальной защиты населения, Министерством экономики, Министерством финансов и Министерством юстиции Республики Казахстан привести ведомственные акты по вопросам оплаты труда в соответствие с настоящим постановлением, а по вопросам, требующим решения Правительства Республики Казахстан, внести согласованные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Ответственность за исполнение настоящего постановления возложить на первых руководителей министерств, государственных комитетов и иных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и социальной защиты населения Республики Казахстан в недельный срок подготовить разъяснение по применению настоящего постановления, с опубликованием его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Внести в постановление Правительства Республики Казахстан от 2 сентября 1996 г. N 1078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нормы учебной (педагогической) нагрузки отдельным категориям педагогических работников" (САПП Республики Казахстан, 1996 г., N 36, ст. 340)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исключить слова "и постановления Правительства Республики Казахстан от 9 января 1996 г. N 31 "Об оплате труда работников отраслей экономики Республики Казахстан" (САПП Республики Казахстан, 1996 г., N 2, ст. 10)".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 1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6 февраля 1997 г.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Единая тарифная сетка для оплаты труда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работников бюджетной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!Категория!Межразряд-!     Разряды Единой тарифной сетки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п/п!и        !рядный    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!должность!диапазон  ! 1  ! 2  ! 3  ! 4  ! 5  ! 6  ! 7  ! 8  !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 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 !   Тарифный коэффициент (к 1 разряду)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 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 !1,0 !1,07!1,15!1,24!1,33!1,43!1,54!1,66!1,78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 !    3     ! 4  ! 5  ! 6  ! 7  ! 8  ! 9  ! 10 ! 11 !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Профессии      1     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Рабочие на     1-8   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Технические    2-5       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Руководители   3-6            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 категории  4-8                  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 категории    5-9                       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категории    6-10                           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категории      7-11        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Специалисты,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 категории  7-11        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 категории    8-12               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категории    9-13                                          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категории     10-14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(ведущий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функциональных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начальники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бюро, лабо-    10-13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начальники     11-14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главные        12-15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Линейные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мастер         6-9                           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старший        7-10        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участка,       9-12                                          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вокзала,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цеха,          10-14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партии,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отряда,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    11-15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е)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    13-18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ж)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объединения    16-20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з)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инженер        12-17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и)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инженер        15-19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Работники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работники      14-18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профессорско-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преподаватель-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инструкторский 10-18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летный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бюро,          9-16                                          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кабинетом,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аспирантурой,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помощник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кафедрой,      13-19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учреждения,    15-21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вуза,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!Категория!          Разряды Единой тарифной сетки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п/п!и        !-------------------------------------------------------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!должность! 10 ! 11 ! 12 ! 13 ! 14 ! 15 ! 16 ! 17 !18 !19 !20 !21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 Тарифный коэффициент (к 1 разряду)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!1,91!2,05!2,20!2,37!2,55!2,74!2,95!3,17!3, !3, !3, !4,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 !    !    !    !    !    !    !    !41 !67 !94 !24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 ! 13 ! 14 ! 15 ! 16 ! 17 ! 18 ! 19 ! 20 ! 21! 22! 23!24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Рабочие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категории 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категории   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Специалисты,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 категории-------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 категории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категории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высшей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(ведущий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функциональных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начальники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бюро,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начальники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отделов,      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главные             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Линейные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старший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мастер      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участка,    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вокзала,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цеха,       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партии,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отряда,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производства,  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е)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              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ж)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объединения                    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з)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инженер             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и)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инженер                            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Работники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работники                     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профессорско-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преподаватель-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ский,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инструкторский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летный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бюро,       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кабинетом,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аспирантурой,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помощник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лабораторией,            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кафедрой,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филиала                            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вуза,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февраля 1997 г.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Основные условия применения Единой тарифной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сетки для оплаты труда работников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сферы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бюджетной сферы на базе Единой тарифной сетки, действующих ЕТКС профессий и КС должностей служащих, утвержденных в установленном порядке квалификационных характеристик производят дифференциацию профессий и должностей по разрядам Единой тарифной сетки.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работников по разрядам Единой тарифной сетки осуществляется с учетом присвоенной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Перетарификация и аттестация работников производится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заместителей устанавливаются на 10-20 процентов ниже ставок соответствующих руководителей, ставки помощников и ассистентов - ниже на 20-30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размеры льгот и компенсаций, установленные законодательством, определяются в процентах к тарифным ставкам и окладам, рассчитанным на основе Единой тарифной сетки. В коллективных договорах и тарифных соглашениях эти размеры могут повышаться в пределах имеющихся средств на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6 февраля 1997 г.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15 июня 1994 г. N 634 "О социальной поддержке медицинских работников" (САПП Республики Казахстан, 1994 г., N 25,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9 января 1996 г. N 31 "Об оплате труда работников отраслей экономики Республики Казахстан" (САПП Республики Казахстан, 1996 г., N 2, ст.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6 февраля 1996 г. N 159 "О внесении изменения в постановление Кабинета Министров Республики Казахстан от 15 июня 1994 г., N 634" (САПП Республики Казахстан, 1996 г., N 7, ст. 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26 октября 2000 г. N 1597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P001597_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28 июня 1996 г. N 816 "О внесении дополнения в постановление Правительства Республики Казахстан от 9 января 1996 г. N 31" (САПП Республики Казахстан, 1996 г., N 29, ст. 260).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Абзац третий пункта 4 постановления Правительства Республики Казахстан от 10 сентября 1996 г. N 1102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Высшей дипломатической школы Министерства иностранных дел Республики Казахстан" (САПП Республики Казахстан, 1996 г., N 36 ст. 347).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Абзац первый пункта 2 постановления Правительства Республики Казахстан от 25 декабря 1996 г. N 1620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денежном содержании (заработной плате) военнослужащих Министерства обороны, органов национальной безопасности, сотрудников органов Государственного следственного комитета, органов внутренних дел и работников налоговой полиции органов налоговой службы Государственного налогового комитета Республики Казахстан, отдельных категорий лиц, не имеющих воинских и специальных званий".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