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7e6" w14:textId="6dad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иностранных инвестиций в нефтегазовый комплекс Республики Казахстан и расширении экономического сотрудничества с компанией "Амоко"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1997 г.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 в нефтегазовый
комплекс Республики Казахстан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Уполномочить Министра нефтяной и газовой промышленности
Республики Казахстан провести от имени Правительства Республики
Казахстан переговоры с компанией "Амоко" (США) и подписать
Соглашение об основных принципах сотрудничества между Министерством
нефтяной и газовой промышленности Республики Казахстан и компанией
"Амоко".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компания "Амоко" намерена проводить
переговоры с Министерством нефтяной и газовой промышленности
Республики Казахстан по следующим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Соглашению о разделе продукции, соглашению о совместном
предприятии или другой взаимно приемлемой договоренности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восстановлению нефтегазового месторождения Узень;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разведке и разработке Блока Б Темирского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участию компании "Амоко" в тендере на получение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приватизации акционерного общества "Актюбнефть";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составлению технико-экономического обоснования строительства
экспортного трубопровода Атырау-Баку.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2 исключен -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Правительства РК от 21 февраля 1997 г. N 252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P970252_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Компании "Амоко" будет предоставлено эксклюзивное право
сроком на двенадцать месяцев, с возможным его продлением по
согласованию сторон, на проведение переговоров с Министерством
нефтяной и газовой промышленности Республики Казахстан по следующим
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разведке и разработке блоков Южная Эмба;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разведке и разработке четырех блоков казахстанского сектора
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Соглашению между Министерством нефтяной и газовой
промышленности Республики Казахстан и компанией "Амоко" о
приобретении процента от доли участия, которую акционерное общество
"Казахстанкаспийшельф" может приобрести из доли подрядчика по
условиям Соглашения о разделе продукции при разработке
казахстанского сектора Каспийского шельфа, переговоры по которому
ведутся между акционерным обществом "Казахстанкаспийшельф" и
иностранными участниками консорциума.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3, пункт 3 считать пунктом 4 -
постановлением Правительства РК от 21 февраля 1997 г. N 252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P970252_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Предусмотреть, что компания "Амоко" выплатит Республике
Казахстан бонус и возместит все расходы, связанные с проведением
переговоров и заключением Соглашения об основных принципах
сотрудничества между Министерством нефтяной и газовой промышленности
Республики Казахстан и компанией "Амоко".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