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ca69" w14:textId="d82c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экологической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1997 г. N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Концепции экологической безопасности
Республики Казахстан, одобренной распоряжением Президента Республики
Казахстан от 30 апреля 1996 г. N 2967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N962967_ </w:t>
      </w:r>
      <w:r>
        <w:rPr>
          <w:rFonts w:ascii="Times New Roman"/>
          <w:b w:val="false"/>
          <w:i w:val="false"/>
          <w:color w:val="000000"/>
          <w:sz w:val="28"/>
        </w:rPr>
        <w:t>
  "О Концепциях
общественной и экологической безопасности Республики Казахстан"
(САПП Республики Казахстан, 1996 г., N 18, ст. 149)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прилагаемый план мероприятий по реализации
Концепции экологической безопасности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экологии и биоресурсов Республики Казахстан
обеспечить контроль за выполнением плана мероприятий и информировать
Правительство Республики Казахстан один раз в полгода.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постановлением Правительства
                                  Республики Казахстан
                               от 3 февраля 1997 г. N 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мероприятий по реализации Концепции экологической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безопасности Республики Казахстан
ДДДДДДДДДДДДДДДДДДДДДДДДДДДДДДДДДДДДДДДДДДДДДДДДДДДДДДДДДДДДДДДДДДДДД
       Мероприятие          і Срок     іИсточник       іОтветственные
                            іисполненияіфинансирования,іза исполнение
                            і          і
&lt;*&gt;
 стоимость  і
                            і          і(тыс. тенге)   і
                            і          іДДДДДДДДДДДДДДДі
                            і          і  РФОП і ОФОП  і
ДДДДДДДДДДДДДДДДДДДДДДДДДДДДДДДДДДДДДДДДДДДДДДДДДДДДДДДДДДДДДДДДДДДДД
             1              і    2     і   3   і   4   і     5
ДДДДДДДДДДДДДДДДДДДДДДДДДДДДДДДДДДДДДДДДДДДДДДДДДДДДДДДДДДДДДДДДДДДДД
1. Финансирование            1997 год    30400          Минэкобиоре-
приоритетных мероприятий                                сурсов
Национального плана
действий по охране
окружающей среды (НПДООС),
в том числе
научно-исследовательских и
опытно-конструкторских
работ
  В том числе:
  Правовые, экономические и              4000
нормативно-методические
проблемы обеспечения
экологической безопасности
Республики Казахстан
  Изучение факторов                      2400
экологической опасности и
экологического риска
  Создание информационного               5000
и программного
обеспечения управления
состоянием окружающей
среды и природопользованием
  Региональные проблемы                  5000
экологической безопасности.
Разработка способов
ликвидации последствий
экологических кризисов
  Вопросы международной                  4000
экологической безопасности
  Проблемы экологической                 6000
безопасности промышленности,
энергетики, транспорта,
коммунального и
сельского хозяйства
  Разработка и реализация                4000
программы мероприятий по
выполнению международных
обязательств Республики
Казахстан в рамках
Конвенции о биологическом
разнообразии
2. Развитие                  1997 год    800            Минэкобиоре-
государственной системы      1998 год
&lt;***&gt;
              сурсов
экологического мониторинга   1999 год
&lt;***&gt;
Республики Казахстан и
разработка технического
задания по его
осуществлению
3. Создание                  1997-                      То же
нормативно-методической      1998 годы
базы документов
экологического
районирования территорий
областей, включающей
нормативно-методические
документы по определению
системы ограничений
природопользования,
состоящей из ограничений
на:
  загрязнение окружающей     1997 год    1500
природной среды (атмосферы,  1998
&lt;***&gt;
поверхностных и              год
подземных вод, почв)
  использование природных    1997 год    900
ресурсов (воды, земли,       1998
&lt;***&gt;
ресурсов растительного и     год
животного мира,
рекреационных ресурсов и
других)
  деятельность отраслей      1997 год    450
народного хозяйства, не      1998
&lt;***&gt;
соответствующих имеющемуся   год
природно-ресурсному
потенциалу
4. Выполнение работ по       1997 год          6000
&lt;**&gt;
 Местные
оценке воздействия на        1998
&lt;***&gt;
                  исполните-
окружающую среду             год                        льные
техногенных и иных                                      органы
факторов для областей
Республики Казахстан,
включающих в себя как
экологический, так и
экономический аспекты
развития в соответствии
с требованиями переходного
периода
5. Разработка                1997 год    994            Комводресур-
межгосударственных           1998 год
&lt;***&gt;
              сы
нормативных актов качества   1999 год
&lt;***&gt;
трансграничных вод           2000 год
&lt;***&gt;
6. Подготовка проектов                                  Минэкобиоре-
Законов Республики                                      сурсов
Казахстан:
  "Об использовании и        1997 год                   То же
утилизации отходов
производства и потребления"
  "Об экологическом          1997 год
контроле"
  "О гидрометеорологической  1998 год                   Казгидромет
службе"
7. Разработка                1999 год                   Облуправления
долговременных комплексных   
&lt;***&gt;
                      экобиоресур-
экологических программ с     2000 год                   сов
учетом территориальных       
&lt;***&gt;
схем охраны окружающей
среды:
  областных программ
  Национальной программы     2000 год                   Минэкобиоре-
&lt;***&gt;
                      сурсов
8. Разработка программы      1997 год    1500           Минобразова-
экологического образования   1998 год
&lt;***&gt;
              ния
                                                        Минэкобиоре-
                                                        сурсов
     Сноска. 
&lt;*&gt;
 РФОП - Республиканский фонд охраны природы.
                 ОФОП - Областные фонды охраны природы.
&lt;**&gt;
  В стоимость заложена сумма на выполнение
                   работ по 19 областям Республики Казахстан.
&lt;***&gt;
 Средства на проведение мероприятий, запланированных
                   на 1998-2000 годы, будут определяться в бюджете на
                   соответствующий финансовый год.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