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70e" w14:textId="de1b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25 июля 1996 т. N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1997 г.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ошибочным включением в конкурс по освоению нефтяных
месторождений объекта приватизации, на который Правительством был
ранее объявлен международный тендер на продажу,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постановление Правительства Республики Казахстан от
25 июля 1996 г. N 930 "Об освоении нефтяных месторождений Алибекмола
и Кенкияк (подсолевая)".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нефтяной и газовой промышленности и
Министерству геологии и охраны недр Республики Казахстан передать
материалы конкурсной комиссии Межведомственной комиссии по
приватизации, образованной распоряжением Премьер-Министра Республики
Казахстан от 5 ноября 1996 г. N 505.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по приватизации отложить
организацию и проведение тендеров и конкурсов по данному проекту до
завершения проводимых в настоящее время международных тендеров по
приватизации в нефтегазовом комплексе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Руководителю Аппарата Правительства Бегахметову Т.К. усилить
контроль за полным и правильным оформлением проектов решений
Правительства Республики Казахстан. Предупредить исполнителей об
ответственности за ошибки при выпуске правительственных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