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92da" w14:textId="400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работ по списанию ранее начисленной пени за несвоевременную уплату страховых взносов в Пенсионный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1997 г. N 133.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23 сентября 1996 г. N 1156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Республики Казахстан" (САПП Республики Казахстан, 1996 г., N 38, ст. 364)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проведения работ по списанию ранее начисленной пени за несвоевременную уплату страховых взносов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погашения плательщиками образовавшейся задолженности по уплате страховых взносов в Пенсионный фонд Республики Казахстан Министерству труда и социальной защиты населения Республики Казахстан в соответствии с вышеназванным Порядком провести работу по списанию ранее начисленной пени до 15 мая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проведенной работы доложить Правительству Республики Казахстан к 1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совершения операций по взиманию, учету, зачислению и расходованию средств Пенсионного фонда Республики Казахстан, утвержденном постановлением Кабинета Министров Республики Казахстан от 6 октября 1994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Порядок не распространяется на организации, содержащиеся за счет средств государственного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пункта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23 сентября 1996 г. N 1156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Республики Казахстан" (САПП Республики Казахстан, 1996 г., N 38, ст. 364) абзацы пятый, шестой и седьмой пункта 1 исключить.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31 января 1997 г. N 133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проведения работ по списанию ранее начисленной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пени за несвоевременную уплату страховых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Пенсионный фонд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постановлением Правительства Республики Казахстан от 23 сентября 1996 г. N 1156 "О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Республики Казахстан" проводится списание начисленной по состоянию на 1 января 1997 года пени за несвоевременную уплату страховых взносов в Пенсионный фонд Республики Казахстан по плательщикам, которые полностью погасят задолженность перед Пенсионным фондом Республики Казахстан по суммам основного долга по обязательным страховым взносам до 1 мая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решения вопроса о списании пени по отдельным плательщикам при областных, Алматинском городском управлениях труда и социальной защиты населения Республики Казахстан по решению акимов областей и г. Алматы создаются специальные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рекомендуется включить: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- начальника областного, Алматинского городского управления труда и социальной защиты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комиссии - руководящих работников областных (городского) управлений труда и социальной защиты населения, финансов, по экономике, Национального Банка, налоговых и других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Списание пени за несвоевременную уплату страховых взносов в Пенсионный фонд по конкретному плательщику производится по результатам рассмотрения его письменного обращения при условии, если плательщик достоверно и полностью отражал в учете и отчетности подлежащие к уплате в Пенсионный фонд суммы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списания пени не распространяется на тех плательщиков, которые допускали факты сокрытия в учете и отчетности подлежащих к уплате в Пенсионный фонд сумм платежей, а также на тех плательщиков, которые не имели объективных причин несвоевременных расчетов и образования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основу принятия решения о списании пени берется баланс предприятия (организации) по состоянию на 1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Списание пени по настоящему Порядку у конкретного плательщика производится только один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по состоянию на 1 января 1997 года плательщик не имел задолженности по суммам основных платежей в Пенсионный фонд Республики Казахстан, а за ним числится задолженность по суммам пени, то по таким плательщикам списание пени производится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полном объеме подлежат списанию суммы начисленной пени по организациям, финансируемым из государственного бюджета, независимо от факта уплаты ими страховых взносов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Министерства труда и социальной защиты населения Республики Казахстан письменно информируют всех плательщиков о возможности списания пени, сложившейся на 1 января 1997 года, при условии погашения сумм основного долга по обязательным страховым взносам в Пенсионный фонд Республики Казахстан согласно настоящему Порядку с 1 января до 1 мая 1997 года, в том числе и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списании пени принимается специальными комиссиями при областных, Алматинском городском управлениях труда и социальной защиты населения Республики Казахстан на основании следующих данных и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списка предприятий (организаций), по которым предлагается произвести списание пени, с указанием полного наименования плательщика, его подведомственности, адреса (местонахождения), расчетного счета в банке, баланса предприятия и расчетной ведомости по средствам Пенсионного фонда - форма N 4 по итогам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сумме основной задолженности, подлежащей к погашению на 1 января 1997 года, и погашенной, с указанием даты этой задолженности и даты ее погашения и документа (платежного поручения, мемориального ордера и других), на основании которых она погашена;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сумме пени, подлежащей к списанию на 1 января 1997 года, с указанием периода, за который она была начислена;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по каждому предприятию, с обоснованием необходимости списания пени, с указанием конкретных объективных причин несвоевременной уплаты причитающейся суммы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списании пени, принятое специальной комиссией, заверяется подписями председателя и членов комиссии и утверждается акимом области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Органами Министерства труда и социальной защиты населения Республики Казахстан составляются и представляются в Министерство отчеты о списанных суммах пени в разрезе каждого плательщика, с указанием сумм погашенных основных долгов Пенсионному фонду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труда и социальной защиты населения Республики Казахстан письменно уведомляют плательщиков страховых взносов в Пенсионный фонд Республики Казахстан о праве Министерства труда и социальной защиты населения Республики Казахстан в соответствии со статьей 53 Гражданского кодекса Республики Казахстан (общая часть) инициировать в судах дела о принудительном банкротстве в отношении злостных неплательщиков обязательных страховых взносов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решения вопроса о возбуждении дела о принудительном банкротстве местные органы Министерства труда и социальной защиты населения Республики Казахстан в срок до 1 апреля 1997 года представляют Министерству сведения о плательщиках, приостановивших платежи страховых взносов в Пенсионный фонд Республики Казахстан в течение более трех месяцев со дня наступления срока платежа.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