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50d1" w14:textId="4845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декабря 1996 г. N 1542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1997 г. N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
Республики Казахстан от 14 декабря 1996 г. N 1542 "О внесении
изменения в постановление Правительства Республики Казахстан от
4 декабря 1996 г. N 1483".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Решение об отзыве лицензии N 236Д, выданной 5 апреля
1996 года Государственному акционерному обществу "Южнефтегаз" на
доразведку и разработку месторождения Южный Кумколь, признать
недействительным.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