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b3f" w14:textId="156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Института статистических исследований Государственного комитета Республики Казахстан по статистике и анализу и Республиканского межотраслевого института подготовки, переподготовки и повышения квалификации кадров учета, статистики, труда и занятости Государственного комитета Республики Казахстан по статистике и анализу и Министерства труда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1997 г. N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статистического обеспечения
экономики и повышения эффективности переподготовки и повышения
квалификации кадров служб статистики, труда и занятости с учетом
проводимых рыночных преобразований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Институт статистических исследований
Государственного комитета Республики Казахстан по статистике и
анализу и Республиканский межотраслевой институт подготовки,
переподготовки и повышения квалификации кадров учета, статистики,
труда и занятости Государственного комитета Республики Казахстан по
статистики и анализу и Министерства труда Республики Казахстан путем
их слияния в Институт статистических исследований и повышения
квалификации кадров Национального статистического агентства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создаваемого института организуется на полном
хозяйственном расчете и самофинансировании.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государственным исполнительным органам
информация Институтом предоставляется бесплатно в соответствии с
установленным перечнем.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деятельность Института статистических
исследований и повышения квалификации кадров Национального
статистического агентства Республики Казахстан будет направлена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научных, методологических, проектно-технологических
и практических проблем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маркетинговых статистических исследований и
обследований экономической и социальной ситуации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информационное, статистическое и аналитическое обеспечение
решений государственных органов по вопросам экономического и
социального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республиканской информационной системы путем
разработки и внедрения в органах государственной статистики
современных информационных технологий, с целью удовлетворения
потребности государственных органов, а также хозяйствующих субъектов
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в практику достижений зарубежной статистической
науки, включая международные статистические стандарты, систему
национальных счетов, международные системы классификации,
программно-технологические средства автоматизации процессов сбора,
обработки и передачи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переподготовку и повышение квалификации кадров по статистике,
учету и аудиту, труду и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статистическому агентству Республики Казахстан
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работу по реорганизации Института статистических
исследований Государственного комитета Республики Казахстан по
статистике и анализу и Республиканского межотраслевого института
подготовки, переподготовки и повышения квалификации кадров учета,
статистики, труда и занятости Государственного комитета Республики
Казахстан по статистике и анализу и Министерства труда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руководителя Института статистических исследований и
повышения квалификации кадров Национального статистического
агентства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и зарегистрировать Устав Института статистических
исследований и повышения квалификации кадров Национального
статистического агентства Республики Казахстан, решить другие
организационные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совместно с Национальным статистическим
агентством Республики Казахстан в месячный срок передать в
установленном порядке Институту статистических исследований и
повышения квалификации кадров Национального статистического
агентства Республики Казахстан имущество Института статистических
исследований Государственного комитета Республики Казахстан по
статистике и анализу и Республиканского межотраслевого института
подготовки, переподготовки и повышения квалификации кадров учета,
статистики, труда и занятости Государственного комитета Республики
Казахстан по статистике и анализу и Министерства труда Республики
Казахстан на праве оперативного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