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be8a" w14:textId="30ab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Кармакшинского района Кзыл-Ординской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1997 г. N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10 Закона Республики Казахстан от
8 декабря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
устройстве Республики Казахстан" (Ведомости Верховного Совета
Республики Казахстан, 1993 г., N 23-24, ст. 507)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Включить в черту Кармакшинского района Кзыл-Ординской области
поселки Тюра-Там и Акай в пределах границ его 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