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d4d0" w14:textId="627d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полномочных представителей в Межгосударственный комитет по научно-технологическому развитию и Межгосударственный научно-технический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1997 г. N 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статьи 5 Соглашения о создании общего
научно-технологического пространства государств-участников
Содружества Независимых Государств от 3 ноября 1995 года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Назначить полномочными представителями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Межгосударственном комитете по научно технологическому
развитию - Школьника Владимира Сергеевича - Министра
науки - президента Академии наук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Межгосударственном научно-техническом совете - Косунова
Алмаса Олжабаевича - заместителя Министра науки - президента Академии
наук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