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647b" w14:textId="c666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11 января 1994 г. N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1997 г. N 113.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Внести в приложение 2 к постановлению Кабинета Министров Республики Казахстан от 11 января 1994 г. N 56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P940056_ </w:t>
      </w:r>
      <w:r>
        <w:rPr>
          <w:rFonts w:ascii="Times New Roman"/>
          <w:b w:val="false"/>
          <w:i w:val="false"/>
          <w:color w:val="000000"/>
          <w:sz w:val="28"/>
        </w:rPr>
        <w:t>
  "Вопросы государственного Банка жилищного строительства Республики Казахстан" (САПП Республики Казахстан, 1994 г., N 4, ст. 34)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ввести в состав Правления Жилстройбанка: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Андрющенко А.И.         - заместителя Министра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Касенова К.Т.           - заместителя Председателя 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Жилстройбанка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Токаева О.С.            - заместителя Председателя 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Жилстройбанка;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вывести из указанного состава Амантаева Ж.Т., Кондратенко А.С.,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Красносельского Н.Ф., Каиржанова У.Т.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