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32a" w14:textId="c1fd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"Об объявлении 1997 года Годом общенационального согласия и памяти жертв политических репрессий"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1997 г. N 86  Утратило силу - постановлением Правительства РК от 3 апреля 2002 г. N 397 ~P020397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30
декабря 1996 г. N 3299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U963299_ </w:t>
      </w:r>
      <w:r>
        <w:rPr>
          <w:rFonts w:ascii="Times New Roman"/>
          <w:b w:val="false"/>
          <w:i w:val="false"/>
          <w:color w:val="000000"/>
          <w:sz w:val="28"/>
        </w:rPr>
        <w:t>
  "Об объявлении 1997 года Годом
общенационального согласия и памяти жертв политических репрессий"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комиссию по проведению Года общенационального
согласия и памяти жертв политических репрессий в составе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и представить на утверждение Президента Республики
Казахстан прилагаемый план основных мероприятий по проведению Года
общенационального согласия и памяти жертв политических репрессий на
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г. Алматы создать аналогичные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20 января 1997 г. N 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комиссии по проведению Года общенационального
           согласия и памяти жертв политических репрессий
     Кекилбаев А.К.            - Государственный секретарь
                                 Республики Казахстан, председатель
                                 комиссии (по согласованию)
     Тасмагамбетов И.Н.        - Заместитель Премьер-Министра
                                 Республики Казахстан, заместитель
                                 председателя комиссии
     Ким Г.В.                  - Председатель Государственного
                                 комитета Республики Казахстан
                                 по национальной политике,
                                 секретарь комиссии
     Алексий                   - Архиепископ Алматинский и
     (Кутепов А.Н.)              Семипалатинский (по согласованию)
     Анесов Г.К.               - президент Фонда изучения наследия
                                 репрессированной интеллигенции
                                 Казахстана "Арыс" (по согласованию)
     Атрушкевич П.А.           - заместитель Председателя Ассамблеи
                                 народов Казахстана (по согласованию)
     Бижанов А.К.              - заведующий Отделом внутренней
                                 политики Администрации Президента
                                 Республики Казахстан (по
                                 согласованию)
     Гаркавец А.Н.             - председатель Украинского культурного
                                 центра (по согласованию)
     Джолдасбеков У.А.         - председатель Комитета по
                                 социально-культурному развитию
                                 Мажилиса Парламента Республики
                                 Казахстан (по согласованию)
     Джуманбеков Д.М.          - Председатель Комитета национальной
                                 безопасности Республики Казахстан
                                 (по согласованию)
     Дедерер А.Ф.              - председатель Совета немцев
                                 Казахстана (по согласованию)
     Досмухамбетов Т.М.        - Министр по делам молодежи, туризма
                                 и спорта Республики Казахстан
     Дымов О.Г.                - заместитель заведующего Отделом
                                 внутренней политики Администрации
                                 Президента - заведующий
                                 секретариатом Ассамблеи народов
                                 Казахстана (по согласованию)
     Журинов М.Ж.              - Министр образования Республики
                                 Казахстан
     Касымов С.А.              - депутат Сената Парламента
                                 (по согласованию)
     Козыбаев М.К.             - директор Института истории и
                                 этнологии Министерства
                                 науки-Академии наук Республики
                                 Казахстан, председатель
                                 республиканского общества "Адилет"
     Колпаков К.А.             - Министр юстиции Республики Казахстан
     Мамашев Т.А.              - Министр культуры Республики
                                 Казахстан
     Мухамеджанов У.Б.         - заведующий Отделом
                                 социально-культурного развития
                                 Аппарата Правительства Республики
                                 Казахстан
     Найманбаев К.Н.           - первый заместитель Председателя
                                 президиума Всемирной ассоциации
                                 казахов (по согласованию)
     Ратбек кажы               - Муфтий духовного управления
     Нысанбай улы                мусульман (по согласованию)
     Сагдиев М.Р.              - председатель Центрального Совета
                                 ветеранов Республики Казахстан
                                 (по согласованию)
     Сарсеков Б.С.             - Секретарь Совета безопасности
                                 Республики Казахстан (по
                                 согласованию)
     Сарсенбаев А.С.           - Председатель Национального
                                 агентства по делам печати и
                                 массовой информации Республики
                                 Казахстан (по согласованию)
     Сулейменов К.Ш.           - Министр внутренних дел Республики
                                 Казахстан
     Тажин М.М.                - заместитель Руководителя
                                 Администрации Президента Республики
                                 Казахстан (по согласованию)
     Школьник В.С.             - Министр науки-Президент Академии
                                 наук Республики Казахстан
     Шуткин С.И.               - Генеральный Прокурор Республики
                                 Казахстан (по согласованию)
     Цыбин Б.К.                - председатель Русского союза
                                 (по согласованию)
     Цхай Ю.А.                 - президент Ассоциации корейских
                                 культурных центров (по согласованию)
     Яндаров А.Д.              - президент Ассоциации развития
                                 культуры чеченского и ингушского
                                 народов "Вайнах"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Одобрен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постановлением Правительства
                                Республики Казахстан
                              от 20 января 1997 г. N 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основных мероприятий по проведению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общенационального согласия и памяти жертв
                 политических репрессий на 1997 год
     1. Организовать пропаганду и разъяснение Указа Президента
Республики Казахстан "Об объявлении 1997 года Годом
общенационального согласия и памяти жертв политических репрессий" в
министерствах, государственных комитетах и иных центральных
исполнительных органах, в аппаратах акимов всех уровней, в
национально-культурных центрах, общественных объединениях, наметить
конкретные меры по его реализации.
                       Отдел внутренней политики,
                       Организационно-контрольный отдел, Центр
                       анализа и стратегических исследований
                       Администрации Президента, Отдел
                       территориального развития Аппарата
                       Правительства, руководители министерств,
                       госкомитетов, иных центральных
                       исполнительных органов, акимы областей и
                       г. Алматы
                          до 20 января 1997 года
     2. В целях укрепления общенационального согласия и стабильности
организовать при акимах областей и г. Алматы (на постоянной основе)
"круглые столы" из представителей политических партий и движений,
национально-культурных центров, религиозных конфессий.
                       акимы областей и г. Алматы
                          I квартал 1997 года
     3. Для рассмотрения альтернативных экономических программ
создать комиссию, определив ее рабочим органом Министерство
экономики.
                       Аппарат Правительства Республики Казахстан,
                       Минэкономики
                          I квартал 1997 года
     4. В средствах массовой информации открыть рубрики и
организовать с участием ученых, писателей, государственных
деятелей, представителей партий, движений, национально-культурных
объединений проведение цикла телерадиопередач, посвященных Году
общенационального согласия и памяти жертв политических репрессий.
                       Нацагентство по делам печати и массовой
                       информации,
                       Отдел внутренней политики Администрации
                       Президента
                          в течение года
     5. Разработать единую эмблему, посвященную Году
общенационального согласия и памяти жертв политических репрессий.
                       Нацагентство по делам печати и массовой
                       информации
                          до 15 февраля 1997 года
     6. Провести 4-ую сессию Ассамблеи народов Казахстана с
повесткой "О национальном согласии, исторической памяти и культуре
народа".
                       Ассамблея народов Казахстана, Госкомнац,
                       Минкультуры
                          май 1997 года
     7. Провести в г. Акмоле II Форум народов Казахстана,
посвященный итогам Года общенационального согласия и памяти жертв
политических репрессий.
                       Ассамблея народов Казахстана, Госкомнац,
                       Минкультуры
                          декабрь 1997 года
     8. Составить и издать первый том Книги памяти жертв
политических репрессий в Казахстане.
                       Институт истории и этнологии
                       Миннауки - Академии наук, Республиканское
                       общество "Адилет", Нацагентство по делам
                       печати и массовой информации
                          IV квартал 1997 года
     9. Привести в надлежащее состояние места захоронения и
существующие памятники жертвам политических репрессий.
                       акимы областей, г. Алматы
                          до 1 июля 1997 года
     10. Установить в г. Акмоле памятник жертвам тоталитаризма.
                       аким Акмолинской области, Минкультуры,
                       Минфин
                          октябрь 1997 года
     11. Подготовить и выпустить серию книг, посвященных массовым
репрессиям и депортациям народов в Казахстан.
                       Нацагентство по делам печати и массовой
                       информации, Отдел внутренней политики
                       Администрации Президента, Миннауки - Академия
                       наук, творческие союзы, республиканское
                       общество "Адилет", Фонд изучения наследия
                       репрессированной интеллигенции Казахстана
                       "Арыс", республиканские
                       национально-культурные центры, Госкомнац
                          IV квартал 1997 года
     12. Провести среди писателей, поэтов, драматургов, журналистов и
композиторов конкурсы на лучшие произведения, посвященные
общенациональному согласию и памяти жертв политических репрессий.
                       Республиканская комиссия по проведению Года
                       общенационального согласия и памяти жертв
                       политических репрессий, Минкультуры,
                       творческие союзы
                          IV квартал 1997 года
     13. Снять два видеофильма, посвященные общенациональному
согласию и жертвам политических репрессий в Казахстане (объемом -
до 30 мин.).
                       Центр анализа и стратегических исследований
                       Администрации Президента, Нацагентство по
                       делам печати и массовой информации,
                       Республиканская корпорация "Телевидение и
                       радио Казахстана", Республиканское
                       государственное предприятие "Агентство
                       "Хабар" Правительства Республики Казахстан
                          III квартал 1997 года
     14. Провести республиканские научно-практические конференции:
         "Политические репрессии в Казахстане";
         "Опыт Республики Казахстан по формированию
         общенационального согласия".
                       Миннауки - Академия наук,
                       Минобразования
                          в течение года
     15. Провести во всех областях республики фестивали,
посвященные Году общенационального согласия и памяти жертв
политических репрессий.
                       Минкультуры, Ассамблея народов Казахстана,
                       национально-культурные центры, Отдел
                       социально-культурного развития Аппарата
                       Правительства
                          в течение года
     16. Внести в Парламент Республики Казахстан законопроекты:
         "О внесении изменений в Закон Республики Казахстан "О
         реабилитации жертв массовых политических репрессий",
                       Минюст, Госкомнац, Ассамблея народов
                       Казахстана
                          I квартал 1997 года
         "О внутренней безопасности Республики Казахстан".
                       МВД, Минюст, КНБ
                          I квартал 1997 года
     17. Разработать и внести на рассмотрение Правительства проект
Государственной программы развития языков в Республике Казахстан.
                       Госкомнац
                          I квартал 1997 года
     18. Проработать и внести на рассмотрение Президента Республики
Казахстан согласованное предложение об объявлении Дня поминовения
жертв политических репрессий.
                       Ассамблея народов Казахстана, Госкомнац,
                       Минюст
                          I квартал 1997 года
     19. Организовать работу по проверке исполнения Закона
Республики Казахстан "О реабилитации жертв массовых политических
репрессий".
                       акимы областей и г. Алматы, Генпрокуратура
                       Республики Казахстан, Минтруда и соцзащиты,
                       Отдел организационно-контрольной работы
                       Администрации Президента, Отдел
                       территориального развития Аппарата
                       Правительства
                          до 1 июня 1997 года
     20. Провести Первые открытые игры народного спорта.
                       Минмолтурспорт, аким г. Алматы, Отдел
                       социально-культурного развития Аппарата
                       Правительства
                          октябрь 1997 года
     21. Провести:
         в 1-9 классах общеобразовательных школ открытые уроки на
         тему "1997 год - Год общенационального согласия и памяти
         жертв массовых политических репрессий";
         в 10-11 классах и профтехшколах - конкурсы сочинений на
         аналогичную тему;
         в высших и средних специальных учебных заведениях -
         открытые занятия на эту же тему.
                       Минобразования, акимы областей и г. Алматы,
                       Отдел социально-культурного развития
                       Аппарата Правительства
                          II квартал 1997 года
     22. Организовать в библиотеках, музеях, кинотеатрах выставки,
экспозиции, показ кинофильмов, посвященных Году общенационального
согласия и памяти жертв политических репрессий.
                       Минкультуры, акимы областей и г. Алматы
                          в течение года
     23. Организовать работу по представлению граждан республики,
отличившихся в деле обеспечения общенационального согласия,
укрепления общественно-политической стабильности, гуманизации
отношений между личностью и государством, к награждению
государственными наградами.
                       акимы областей, г. Алматы, руководители
                       министерств, госкомитетов, иных центральных
                       исполнительных органов республики, Отдел
                       внутренней политики Администрации Президента
                          ко Дню Независимости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