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1fea" w14:textId="bd11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акционерного общества "Балхашмыс"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1997 г. N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финансового состояния медного производства
и создания условий для дальнейшего развития цветной металлургии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законодательством
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на общем собрании акционеров акционерного общества
"Балхашмыс" вопрос об обмене государственного пакета акций
указанного акционерного общества на имущество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имущество согласно приложению 1 Государственному
комитету Республики Казахстан по приватизации для 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объекты социальной инфраструктуры согласно приложению
2, находящиеся на балансе акционерного общества "Балхашмыс",
исполнительным органам по месту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в установленном законодательством порядке провести
тендер по продаже имущества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геологии и охраны недр Республики Казахстан в
установленном порядке оформить победителю вышеуказанного тендера
соответствующие лицензии на право проведения операций по
недропользованию на месторождениях: Коунрад, Саяк, Тастау, Каратас,
Сарыкум, Бощеколь, Коктау.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промышленности и торговли Республики Казахстан
в установленном порядке заключить с победителем тендера необходимые
контракты на проведение операций по недропользованию.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земельным
отношениям и землеустройству в установленном порядке оформить
победителю вышеуказанного тендера соответствующие права на
землепользование.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Акиму Жезказганской области разработать конкретные программы
по обеспечению безубыточной деятельности объектов социальной
инфраструктуры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Образовать комиссию по координации вопросов реализации
настоящего постановления в составе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5, абзацы третий, четвертый, шестой, седьмой, восьмой
пункта 6 постановления Кабинета Министров Республики Казахстан от
11 августа 1995 г. N 1118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P951118_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акционерного общества
"Балхашмыс" и продаже части государственного пакета акций";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Премьер-Министра Республики Казахстан от 9 сентября
1996 г. N 425.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постановлению Правительства
                                 Республики Казахстан
                               от 16 января 1997 г. N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Основные средства и имущество, выводимые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из состава акционерного общества "Балхашмыс"
                  Коунрадский рудник, в том числе:
     карьер
     железнодорожный цех
     автотракторный участок
     участок шарошечного бурения
     быткомбинат
     ремонтно-механическая база
     электроремонтный цех
     связь
     заводоуправление
                   Саякский рудник, в том числе:
     карьер Саяк-1
     карьер Тастау
     цех по производству мраморной продукции
     взрывной участок
     железнодорожный цех
     ремонтно-механический цех
     участок контрольно-измерительных приборов
     управление
     техснаб
     Обогатительная фабрика
     Цех подготовки шихты
     Медеплавильный цех
     Цех электролиза меди
     Сернокислотный цех
     Цех ремонта металлургических печей
     Аффинажный цех
     Цех по производству эмальпровода
     Ремонтно-механический завод
     Теплоэлектроцентраль
     Железнодорожный цех
     Автотранспортный цех (с цехом N 330ЦМ)
     Центральный энергоремонтный цех
     Ремонтно-монтажное строительное управление
     Монтажно-ремонтный цех
     Кислородно-компрессорный цех
     Цех сетей и подстанции (часть)
     Цех тепловодоснабжения (часть)
     Научно-исследовательский центр
     Центральная лаборатория
     Цех связи
     Буровзрывной участок
     Строительно-монтажное управление
     Цех силикатного кирпича
     Цех материально-технического обеспечения
     Управление акционерного общества
     Газовая служба
     Профилакторий
     Дом отдыха "Балхаш" 
&lt;*&gt;
     Гостиничный комплекс 
&lt;*&gt;
     Пожарная охрана
     Охрана
     Гражданская оборона
     Управление рабочего снабжения
     Имущественный комплекс:
     Чилисайского ГОКа
     Коктауского рудника
     строящегося Бощекольского ГОКа
     Сноска. По согласованию с Покупателем передается в аренду.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постановлению Правительства
                                 Республики Казахстан
                               от 16 января 1997 г. N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Объекты социальной сферы акционерного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общества "Балхашмыс", передаваемые на баланс
                   местных исполнительных органов
     Жилищно-ремонтное
     эксплуатационное управление
     Цех сетей и подстанции (часть)
     Цех тепловодоснабжения (часть)
     Хозяйственный цех
     Детские дошкольные учреждения
     Пионерлагерь "Голубая волна"
     Пионерлагерь "Гренада"
     по Коунрадскому руднику
     Ремонтно-строительный цех
     Цех сетей и подстанции
     Тепловодоснабжение
     Озеленение
     Цех по выделке шкур
     Клуб
     по Саякскому руднику
     ТВС, ЦСП
     Подсобное хозяйство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постановлению Правительства
                                 Республики Казахстан
                               от 16 января 1997 г. N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Состав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Калмурзаев С.С.              - Председатель Государственного
                                    комитета Республики Казахстан
                                    по управлению государственным
                                    имуществом, председатель
     Утепов Э.К.                  - Председатель Государственного
                                    комитета Республики Казахстан
                                    по приватизации, заместитель
                                    председателя
     Оспанов Х.А.                 - Министр промышленности и
                                    торговли Республики Казахстан,
                                    заместитель председателя
     Андрющенко А.И.              - заместитель Министра экономики
                                    Республики Казахстан
     Мазуренко В.П.               - аким г. Балхаша
     Менжулин Б.И.                - заместитель Министра финансов
                                    Республики Казахстан
     Молоканов А.А.               - заместитель Председателя
                                    Государственного комитета
                                    Республики Казахстан по
                                    управлению государственным
                                    имуществом, директор агентства
                                    по реорганизации предприятий
                                    при Государственном комитете
                                    Республики Казахстан по
                                    управлению государственным
                                    имуществом
     Смаилов Е.Б.                 - аким Жезказганской области
     Фельд Е.Д.                   - заместитель председателя
                                    Правления ОАО "Казкоммерцбанк"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