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a2de" w14:textId="82aa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делегировании Министерству финансов Республики Казахстан полномочий по владению и пользованию акциями Казахского акционерного банка "Туранбанк" и AlemBank Kazakstan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Делегировать Министерству финансов Республики Казахстан
полномочия по владению и пользованию акциями Казахского акционерного
банка "Туранбанк" и AlemBank Каzакstаn.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