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231" w14:textId="8984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предложения Правления Национального Банка Республики Казахстан о принудительном выкупе акций банков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Согласиться с предложением Правления Национального Банка
Республики Казахстан о принудительном выкупе акций Казахского
акционерного банка "Туранбанк" и AlemBank Каzакstаn.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