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38f3" w14:textId="1523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Кабинета Министров Республики Казахстан от 9 октября 1992 г. N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1997 г. N 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порядке приобретения, проектирования, строительства /установки/, эксплуатации на территории Республики Казахстан и ввоза из-за границы радиоэлектронных средств и высокочастотных устройств, утвержденное постановлением Кабинета Министров Республики Казахстан от 9 октября 1992 г. N 851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приобретения, строительства /установки/, эксплуатации на территории Республики Казахстан и ввоза из-за границы радиоэлектронных средств и высокочастотных устройств" (САПП Республики Казахстан, 1992 г., N 39, ст. 558), следующие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 пункта 2 после слов "Министерством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словами "Государственным следственным комитетом";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22 после слова "Органы" дополнить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"Государственного следственного комитета".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