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af19" w14:textId="e71a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Алматинского института энергетики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1997 г.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и углубления реформ в системе
высшего образования для обеспечения подготовки
высококвалифицированных специалистов в области энергетики и
телекоммуникаций и поэтапного перевода высших технических учебных
заведений на платную форму обучения за счет средств
предприятий-заказчиков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образования, Министерства
энергетики и угольной промышленности и Министерства транспорта и
коммуникаций Республики Казахстан о создании негосударственного
высшего учебного заведения - Алматинского института энергетики и
связи на базе Института энергетики путем его выделения из Казахского
национального технического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
по 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выступить учредителем Алматинского института энергетики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качестве вклада в уставный фонд учебные корпуса с
оборудованием и студенческие общежития Института энергетики
Казахского национального технического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1997 года совместно с Министерством образования,
Министерством энергетики и угольной промышленности и Министерством
транспорта и коммуникаций Республики Казахстан подготовить и
зарегистрировать в установленном порядке Устав создаваемого
Алматинского института энергетики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в двухмесячный
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в проекте плана приема на 1997/98 учебный год размер
государственного заказа на подготовку специалистов, предусмотрев
сокращение плана приема студентов за счет средств государственного
бюджета по сравнению с 1996/97 учебным годом не менее чем на 50
процентов;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выдать создаваемому Алматинскому институту энергетики и связи
лицензию на право образовательной деятельности;
     совместно с Государственным комитетом Республики Казахстан
по управлению государственным имуществом в установленном порядке
завершить необходимые мероприятия по реорганизации Института
энергетики Казахского национального технического университета.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