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8b2d" w14:textId="4418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реализации Указа Президента Республики Казахстан, имеющего силу Закона, "О лицензировании"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января 1997 года № 25.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Государственным органам-лицензиарам в срок до 15 января 1997 года представить на утверждение Правительства Республики Казахстан по согласованию с Министерством экономики и Министерством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выдачи лицензий с включением в него квалификационных требований к конкретным видам лицензируемой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работ и услуг, входящих в состав видов лицензируемой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видов лицензируемых работ и услуг, лицензии на которые выдаются с ограниченным сроком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видов лицензируемых работ и услуг, действие выданных лицензий по которым ограничивается в пределах административных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подготовке порядка и условий выдачи лицензий предусмотреть выдачу постоянных лицензий, действительных на территории Республики Казахстан (за исключением отдельных видов деятельности), на выполнение одного, нескольких или всех видов деятельности в пределах полномочий одного государственного органа-лицензиара, а также делегирование полномочий по лицензированию соответствующим территориальным органам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центральными исполнительными органами, уполномоченными в соответствии с постановлением Правительства Республики Казахстан от 29 декабря 1995 г.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постановления Президента Республики Казахстан от 17 апреля 1995 г. N 2201" разработать порядок и условия выдачи лицензий на виды деятельности, лицензирование которых осуществляется местными исполнительными органами областей и г.Алматы: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промышленности и торговли Республики Казахстан - по деятельности пунктов общественного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 Республики Казахстан - по организации деятельности тотализаторов и казино;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экономики и торговли Республики Казахстан - по хранению и реализации этилового спирта, хранению и оптовой реализации алкогольной продукции (кроме пива).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дополнен абзацем - постановлением Правительства РК от 31 июля 1997 г. N 1196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P971196_ </w:t>
      </w:r>
      <w:r>
        <w:rPr>
          <w:rFonts w:ascii="Times New Roman"/>
          <w:b w:val="false"/>
          <w:i w:val="false"/>
          <w:color w:val="000000"/>
          <w:sz w:val="28"/>
        </w:rPr>
        <w:t>. Исключен абзац четвертый - постановлением Правительства РК от 19 сентября 1997 г. N 1352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P971352_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промышленности и торговли, Министерству финансов, Министерству транспорта и коммуникаций Республики Казахстан в срок до 15 января 1997 года разработать и по согласованию с Министерством экономики, Министерством юстиции Республики Казахстан представить на утверждение в Правительство Республики Казахстан порядок и условия выдачи лицензий по видам лицензируемой деятельности, подлежащим лицензированию местными исполнительными органами (кроме проведения лотерей), а также перечень работ и услуг, входящих в состав данных видов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здравоохранения, Министерству экологии и биоресурсов Республики Казахстан, Государственному комитету Республики Казахстан по чрезвычайным ситуациям в месячный срок разработать по согласованию с Министерством экономики и Министерством юстиции Республики Казахстан и внести на утверждение в Правительство Республики Казахстан порядок и условия выдачи органами санитарного, экологического и горно-технического надзора заключений на виды лицензируемой деятельности, предусмотренные вышеназванным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лицензии, выданные до выхода настоящего постановления, имеют законную силу до истечения срока действия, и утверждение нового порядка и условий выдачи лицензии не является основанием для требования повторного получения лицензии на данный вид деятельности (кроме лицензий, выданных на постоянной основе).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Установить, что физическим и юридическим лицам не требуется получение лицензии на осуществление определенного вида деятельности, если подрядчик данного лица обладает такой лицензией.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Запретить государственным органам - лицензиарам создание при них хозрасчетных структур, занимающихся вопросами выдачи лицензий.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налоговому комитету совместно с Министерством финансов Республики Казахстан в месячный срок внести в Правительство Республики Казахстан предложение по внесению изменений в Положение о порядке уплаты лицензионного сбора за право занятия отдельными видами деятельности, утвержденное постановлением Кабинета Министров Республики Казахстан от 16 августа 1995 г. N 1127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P951127_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порядке уплаты лицензионного сбора за право занятия отдельными видами деятельности", с учетом установления размера лицензионного сбора, обеспечивающего покрытие издержек по выдаче лицензий.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экономики Республики Казахстан совместно с государственными органами - лицензиарами проанализировать подлежащие обязательному лицензированию виды деятельности с целью конкретизации и сокращения их количества с учетом экономической целесообразности и, при необходимости, внести соответствующее предложение по изменению действующего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Министерству юстиции Республики Казахстан внести в Правительство Республики Казахстан предложение по приведению в соответствие с данным постановлением ранее принятых решений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