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558adde" w14:textId="558adde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Торгового Соглашения между Правительством Республики Казахстан и Правительством Малайзии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8 января 1997 г. № 22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>
      Правительство Республики Казахстан постановляет: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1. Утвердить Торговое Соглашение между Правительством Республики Казахстан и правительством Малайзии, подписанное в городе Куала-Лумпуре 27 мая 1996 года.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2. Министерству иностранных дел Республики Казахстан уведомить в установленном порядке Малайзийскую Сторону о принятом решении Правительства Республики Казахстан.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  Первый заместитель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Премьер-Министра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    Республики Казахстан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Торговое Соглашение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 между Правительством Республики Казахстан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/>
          <w:i w:val="false"/>
          <w:color w:val="000000"/>
          <w:sz w:val="28"/>
        </w:rPr>
        <w:t>                     и Правительством Малайзии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(Официальный сайт МИД РК - Вступило в силу 5 августа 1997 года)</w:t>
      </w:r>
    </w:p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  Правительство Республики Казахстан и Правительство Малайзии (далее именуемые "Договаривающиеся Стороны"),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желая развивать и укреплять торговые и экономические связи между обеими странами на основе равенства и взаимной выгоды,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согласились о нижеследующем: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будут, в соответствии с действующим в их странах законодательством, правилами и процедурами, принимать все соответствующие меры, чтобы способствовать укреплению и всестороннему развитию торговли между двумя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будут поощрять и оказывать необходимую помощь соответствующим предприятиям и организациям каждой из стран для исследования базы кратко- и долгосрочных договоренностей по торговле и, при необходимости, заключать такие контракты на основе взаимного согласия.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Каждая из Договаривающихся Сторон будет предоставлять другой Стороне режим наибольшего благоприятствования по всем вопросам, относящимся к таможенным пошлинам и формальностям внешней торговли в связи с импортом и/или экспортом товаров.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4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Положения настоящего Соглашения не применяются к привелегиям, концессиям и освобождениям, которые любая Договаривающаяся Сторона предоставила или может предоставить: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прилегающим или соседним странам, чтобы способствовать приграничным перевозкам;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странам, которые являются членами Таможенного Союза или свободной торговой зоны, к которым каждая из Договаривающихся Сторон присоединилась или может присоединиться;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вследствие участия в многосторонних соглашениях, нацеленных на экономическую интеграцию; и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вследствие соглашений о бартерной торговле с третьими странами.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5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приложат все усилия, чтобы способствовать развитию транзитных перевозок товаров в рамках настоящего Соглашения и соглашаются: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способствовать свободному транзиту товаров, начинающемуся в стране одной из Сторон, и имеющему место назначения в стране третьей Стороны,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способствовать свободному транзиту товаров, начинающемуся в стране третьей Стороны и имеющему место назначения в стране одной из Договаривающихся Сторон.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6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 целью дальнейшего развития торговли между двумя странами Договаривающиеся Стороны будут поощрять участие друг друга в торговых ярмарках, проводимых на территории каждой из Сторон, и подготовку выставок каждой из Сторон, проводимых на территории другой Стороны, на условиях, согласованных между компетентными органами обеих стран.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Освобождение от таможенных пошлин и других подобных сборов, взимаемых с товаров и образцов, представленных на ярмарки или выставки, а также их продажа и ликвидация должны осуществляться при соблюдении законодательства, правил и предписаний той страны, где проводятся такие ярмарки и выставки.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7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Любые споры, возникающие из толкования настоящего Соглашения, должны быть урегулированы по дипломатическим каналам.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8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Все платежи между обеими странами будут осуществляться в валюте свободного хождения, которая может быть согласована Договаривающимися Сторонами в соответствии с валютным законодательством, действующим в каждой стране.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Статья 9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При соблюдении требования, что данные меры не будут применяться в произвольно выбранном или дискриминационном порядке, положения настоящего Соглашения не ограничивают прав каждой из Договаривающихся Сторон принимать или применять меры: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а) связанные с охраной здоровья, морали, общественного порядка или безопасности;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б) по защите растений и животных от заболеваний и вредителей;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с) по охране их внешнего финансового положения и платежного баланса;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д) по охране национальных художественных, исторических или археологических ценностей.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10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согласны создать Совместный Торгово-экономический Комитет для обсуждения мер по расширению прямой торговли между обеими странами и вопросов, которые могут возникнуть при применении настоящего Соглашения. Совместный Торгово-экономический Комитет может также вносить необходимые предложения для достижения целей настоящего Соглашения и будет заседать поочередно в каждой стране в период, определенный по взаимному согласию.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11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Договаривающиеся Стороны согласились о назначении Министерства промышленности и торговли от имени Правительства Республики Казахстан и Министерства международной торговли и промышленности от имени Правительства Малайзии как органов, ответственных за координацию и исполнение настоящего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 xml:space="preserve"> Статья 12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В любой период действия настоящего Соглашения любая Сторона может сделать письменное предложение о внесении дополнений, на которое другая Сторона должна дать ответ в течение трех месяцев со дня получения такого уведомления. Любое изменение или видоизменение настоящего Соглашения должно быть совершено без ущерба правам и обязательствам, вытекающим из настоящего Соглашения до даты такого изменения или видоизменения, пока эти права и обязательства не будут полностью выполнены.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                         </w:t>
      </w:r>
      <w:r>
        <w:rPr>
          <w:rFonts w:ascii="Times New Roman"/>
          <w:b/>
          <w:i w:val="false"/>
          <w:color w:val="000000"/>
          <w:sz w:val="28"/>
        </w:rPr>
        <w:t>Статья 13</w:t>
      </w:r>
      <w:r>
        <w:rPr>
          <w:rFonts w:ascii="Times New Roman"/>
          <w:b w:val="false"/>
          <w:i w:val="false"/>
          <w:color w:val="000000"/>
          <w:sz w:val="28"/>
        </w:rPr>
        <w:t>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Настоящее Соглашение вступает в силу, когда обе Договаривающиеся Стороны подпишут его и уведомят друг друга, что они завершили внутренние формальности для утверждения международных договоров и будет действовать в течении пяти (5) лет.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 После этого оно будет автоматически продлеваться на такой же период, если как минимум за три месяца до истечения текущего срока действия любая Договаривающаяся Сторона не направит другой Стороне письменное уведомление о своем желании прекратить действие Соглашения.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 xml:space="preserve">
                              Статья 14 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 w:val="false"/>
          <w:color w:val="000000"/>
          <w:sz w:val="28"/>
        </w:rPr>
        <w:t>
 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      Положения настоящего Соглашения будут применяться, даже после 
</w:t>
      </w:r>
      <w:r>
        <w:rPr>
          <w:rFonts w:ascii="Times New Roman"/>
          <w:b w:val="false"/>
          <w:i w:val="false"/>
          <w:color w:val="000000"/>
          <w:sz w:val="28"/>
        </w:rPr>
        <w:t>
прекращения действия Соглашения по отношению к контрактам, заключенным в период действия настоящего Соглашения, но не выполненным полностью ко дню прекращения действия настоящего Соглашения.</w:t>
      </w:r>
    </w:p>
    <w:bookmarkEnd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     Совершено в г. Куала-Лумпур 27 мая 1996 года в двух экземплярах, каждый на казахском, малайском, русском и английском языках, причем все тексты имеют одинаковую силу. В случае возникновения расхождений в толковании любого текста английский текст будет превалирующим.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/>
          <w:color w:val="000000"/>
          <w:sz w:val="28"/>
        </w:rPr>
        <w:t>     За Правительство                    За Правительство</w:t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  <w:r>
        <w:rPr>
          <w:rFonts w:ascii="Times New Roman"/>
          <w:b w:val="false"/>
          <w:i/>
          <w:color w:val="000000"/>
          <w:sz w:val="28"/>
        </w:rPr>
        <w:t>   Республики Казахстан                      Малайзии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