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14f2" w14:textId="2e21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Кустаная и Кустанайского района Кустанайской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января 1997 г. N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10 Закона Республики Казахстан от 8
декабря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административно-территориальном
устройстве Республики Казахстан" (Ведомости Верховного Совета
Республики Казахстан, 1993 г., N 23-24, ст. 507) Правительство
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Включить в черту города Кустаная Краснопартизанский сельский
округ Кустанайского района Кустанайской области в составе сел
Амангельды, Аккабак, Васильевка, Геофизик, Ждановка, Кировка, Кунай,
Семилетка и акционерное общество "Аксу" в пределах границ его
землепользования.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