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0c09" w14:textId="1c90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больничного комплекса на 240 коек в г. Акмоле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современной лечебно-диагностической базы в
г. Акмоле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контракт, заключенный между Министерством
здравоохранения Республики Казахстан и строительной компанией
"Фицпатрик Интернэшнл Лимитед" для реализации проекта строительства
больничного комплекса на 240 коек в г. Акмоле.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здравоохранения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структурное подразделение, уполномоченное исполнять
контракт;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в государственный Экспортно-импортный банк
Республики Казахстан материалы для проведения банковской экспертизы
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Экспортно-импортному банку Республики
Казахстан поручить: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выступить заемщиком от имени Правительства Республики Казахстан
и осуществлять обслуживание данного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основную экспертизу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кредитные соглашения с банками-кредиторами в
соответствии с заключенным контрактом, учитывая стоимость
проектно-изыскательских и организационных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соглашение с Министерством здравоохранения Республики
Казахстан и его структурным подразделением, уполномоченным исполнять
контракт;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 Министерством финансов Республики Казахстан
агентское соглашение по обслуживанию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выдать необходимые гарантии иностранным кредиторам,
финансирующим строительство больничного комплекса в г. Акмоле;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формировании республиканского бюджета на последующие годы
предусматривать расходы по выплате авансового платежа, погашению
основного долга и процентов, комиссий и расходов обслуживающих
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5. Освободить Министерство здравоохранения Республики 
Казахстан от обязательной единовременной платы за выдачу и
регистрацию гарантии Республики Казахстан, предусмотренной
постановлением Кабинета Министров Республики Казахстан от
16 ноября 1994 г. N 1300 "Об упорядочении учета гарантий
Республики Казахстан".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пунктом 5 - постановлением Правительства
РК от 23 апреля 1997 г. N 641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P970641_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