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2766" w14:textId="17e2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погашения образовавшейся задолженности
правоохранительных органов за полученные материальные ценности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и Государственному налоговому
комитету Республики Казахстан произвести зачет задолженности по
налоговым и другим обязательным платежам в республиканский бюджет по
организациям, поставившим материальные ценности правоохранительным
органам, на общую сумму 56839 тыс. (пятьдесят шесть миллионов
восемьсот тридцать девять тысяч) тенге согласно прилагаемому
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
правоохранительных органов на погашение задолженности за полученные
материальные ценности.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задолженности произвести с отражением указанной суммы
в доходной и расходной 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финансово-валютного контроля при Министерстве
финансов Республики Казахстан установить контроль за полнотой и
качеством поставленных правоохранительным органам материальных
ценностей, а также за обоснованностью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 от 31 декабря 1996 г. N 1768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организаций и предприятий, имеющих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платежам в республиканский бюджет, засчитываемую в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финансирования правоохранительных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в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Организации, предприятия іСумма, іВ том числе по правоохранительным
и виды налоговых платежейіприни- і             органам
                         імаемая іДДДДДДДДДДДДДДДДДДДДДДДДДДДДДДДДДДД
                         ік      іВнут-іПогра-іГосу- іМинис-іКомитет
                         ізачету,ірен- іничныеідарс- ітерст-інацио-
                         івсего  іние  івойскаітвен- іво    інальной
                         і       івой- і      іный   івнут- ібезопас-
                         і       іска  і      іслед- іреннихіности
                         і       і     і      іствен-ідел   і
                         і       і     і      іный   і      і
                         і       і     і      ікоми- і      і
                         і       і     і      ітет   і      і
ДДДДДДДДДДДДДДДДДДДДДДДДДДДДДДДДДДДДДДДДДДДДДДДДДДДДДДДДДДДДДДДДДДДД
            1            і   2   і  3  і  4   і  5   і  6   і   7
ДДДДДДДДДДДДДДДДДДДДДДДДДДДДДДДДДДДДДДДДДДДДДДДДДДДДДДДДДДДДДДДДДДДД
1. Акционерное общество
"Большевичка",
г. Кустанай
всего                     24242   5830  18412
в т.ч. по налогу на
добавленную стоимость     18178   5830  12348
по подоходному налогу с
юридических лиц            6064          6064
2. Товарищество с
ограниченной
ответственностью "Фирма
МЕТ ltd", г. Алматы
всего                      1000   1000
в т.ч. по налогу на
добавленную стоимость      1000   1000
3. Акционерное общество
"Кустанай-зернопродукт",
г. Кустанай, всего        17828                5677    12151
в т.ч. по налогу на
добавленную стоимость     17828                5677    12151
4. Акционерное общество
"Уральский комбинат
хлебопродуктов",
г. Уральск,
всего                       557                557
в т.ч. по фонду
преобразования экономики    557                557
5. Товарищество с
ограниченной
ответственностью "Латон",
г. Алматы, всего           2527                2527
в т.ч. по налогу на
добавленную стоимость      2527                2527
6. Акционерное общество
"Кокшетау бизнес мунай",
г. Кокшетау, всего           45                               45
в т.ч. по подоходному
налогу с юридических лиц     45                               45
7. Акционерное общество
"Петропавловский завод
тяжелого машиностроения",
г. Петропавловск, всего   10640  10640
в т.ч. по налогу на
добавленную стоимость     10640  10640
Итого                     56839   17470 18412  8761    12151  45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