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88ab" w14:textId="d558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внесении изменений и дополнений в Указ Президента Республики Казахстан, имеющий силу Закона, "О республиканском бюджете на 1996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декабря 1996 г. "О внесении изменений и дополнений в Указ Президента Республики Казахстан, имеющий силу Закона, "О республиканском бюджете на 1996 год"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Министерствам, государственным комитетам, иным государственным органам и организациям, содержащимся за счет средств республиканского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увеличить расходы за счет средств республиканского бюджета на 3474300 тыс. тенге согласно приложению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 15 января 1997 года уточнить бюджетные назначения по видам расходов, распределить их по подведомственным организациям и представить в Министерство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Выделить ассигнования бюджетам областей и г. Алматы в сумме 13685200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Министерству финансов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 15 января 1997 года осуществить адресное распределение этих ассигнований между бюджетами областей и г.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зачесть в счет указанной суммы ранее выданные ссуды из республиканского бюджета акимам областей согласно приложению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Акимам областей и г. Алматы направить выделенные ассигнования на погашение задолженности бюджетных учреждений, финансируемых из местных бюджетов, за потребленную электрическую и тепловую энергию и на другие расходы.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Министерству финансов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 25 января 1997 года совместно с заинтересованными министерствами, государственными комитетами, иными государственными органами и организациями, содержащимися за счет бюджетных средств, и акимами областей и г. Алматы с учетом недоиспользованных ассигнований осуществить погашение долгов между учреждениями, финансируемыми из республиканского и местных бюджетов, и хозяйствующими субъектами за оказанные ими услуги в счет погашения последними задолженности по обязательным платежам и другим финансовым обязательствам перед республиканским бюджетом. Погашение указанных долгов может производиться согласно договорным соглашениям с использованием порядка перехода прав кредитора к другому лицу в соответствии со статьей 339 Гражданского кодекса Республики Казахстан (общая часть);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 15 февраля т. г. доложить Правительству об итогах проделанной работы по этому вопросу.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 целях обеспечения полной ликвидации имеющейся задолженности бюджетных учреждений по состоянию на 1 января 1997 года рекомендовать акимам областей и г. Алматы провести аналогичную работу по погашению бюджетных долгов. Об итогах доложить Министерству финансов Республики Казахстан до 10 февраля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Внести в постановление Правительства Республики Казахстан от 11 января 1996 г. N 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Указа Президента Республики Казахстан, имеющего силу Закона, от 21 декабря 1995 г. N 2700 "О республиканском бюджете на 1996 год"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48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"48. Установить, что в 1996 году обслуживание государственного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внутреннего долга и кредитов, получаемых под дефицит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бюджета, осуществляется по нулевой ставке";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1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"Доходы":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I "Учреждения и мероприятия по бюджету":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строке "Поступления от Нацбанка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банков второго уровня в доход бюджета, всего" цифру "4983800"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заменить цифрой "824300";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строке "от прибыли текущего года" цифру 4159500"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цифрой "0";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строке "сборы и разные неналоговые доходы, всего" цифру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17772400" заменить цифрой "21931900";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строке "прочие поступления " цифру 9607400" заменить цифрой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"13766900";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части "Расходы":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I "Учреждения и мероприятия по бюджету":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строке "Финансирование народного хозяйства, всего":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"народного хозяйства" заменить словом "экономики";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цифру "35151717" заменить цифрой "31651717";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строке "Комитет по госматрезервам, всего" цифру "4754437"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заменить цифрой "1254437";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строке "Итого по не вошедшим в комплексы" цифру "19202904"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заменить цифрой "15702904";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 строке "Расходы на содержание Аппарата Правительства Республики Казахстан, центральных и местных исполнительных органов" цифру "13168340" заменить цифрой "8168340";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строке "Расходы по обслуживанию государственного внутреннего долга, всего" цифру "8064750" заменить цифрой "3905250";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строке "уплата процентов за кредит под дефицит бюджета" цифру "1067000" заменить цифрой "0";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строке "расходы по уплате процентов по внутреннему долгу" цифру "3092500" заменить цифрой "0";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строке "Итого расходов по I разделу" цифру "153534799" заменить цифрой "158034799";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"14. Ассигнования министерствам, государственным комитетам, иным государственным органам, содержащимся за счет средств республиканского бюджета, а также бюджетам областей и г. Алматы - 17159500 ";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в разделе III "Внешнеэкономическая деятельность":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строке "На выкуп валюты по содержанию посольств,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представительств и на другие цели, всего" цифру "28584479"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цифрой "24084479";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строке "расходы на погашение внешних займов и обязательств"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цифру "22046458" заменить цифрой "17546458";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строке "Итого расходов по III разделу" цифру "36749479"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заменить цифрой "32249479".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 31 декабря 1996 г. N 1766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министерств, государственных комитетов,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иных государственных органов и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финансируемых из средств республиканского бюджета,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которым увеличиваются расходы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і     Сумма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                         1227351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образования                             131371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                          66202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                                   169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(Кентауское коммунальное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предприятие "Водоотлив")                             620000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 и коммуникаций                31652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Хозяйственное Управление Президента                  392877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Главное управление по гидрометеорологии                2025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Казахский государственный национальный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университет имени Аль-Фараби                           8254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комитет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охране государственной границы                     61510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Медицинский центр Управления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                                             3300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                                 456408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Генеральная Прокуратура                               69000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"Алматыметрострой"                                 49578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Центральный государственным архив                       795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следственный комитет                 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Республиканская гвардия                               13108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Служба охраны Президента                              40700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                                          3474300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 31 декабря 1996 г. N 1766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Ссуды, выданные акимам областей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республиканского бюджета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в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Область                  і      Сумма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ДДДДДДДДДДДДДДДДДДДДДДДДДДДДДДДДДДДДДДДДДДДДДДДДДДДДДДДДДДДДДДДДДДДД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Акмолинская                                       180000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                                165000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Восточно-Казахстанская                            116286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Жезказганская                                      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Жамбылская                                        120000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Карагандинская                                    550000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Кустанайская                                     1148589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                               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Павлодарская                                      530000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Южно-Казахстанская                                767000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Итого                                         3656875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