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4df6" w14:textId="f594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в Австрийской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5
декабря 1996 г. N 3255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U963255_ </w:t>
      </w:r>
      <w:r>
        <w:rPr>
          <w:rFonts w:ascii="Times New Roman"/>
          <w:b w:val="false"/>
          <w:i w:val="false"/>
          <w:color w:val="000000"/>
          <w:sz w:val="28"/>
        </w:rPr>
        <w:t>
  "Об открытии посольств Республики
Казахстан в Австрийской Республике, Королевстве Испании, Малайзии,
Туркменистане, Японии"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 Казахстан
в Австрийской Республике в количестве 19 единиц с 1 января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Послу Республики Казахстан в Австрийской
Республике должностной инвалютный оклад в размере 3100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установить, исходя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из инвалютного оклада Посла Республики Казахстан, в соответствии со
штатным расписанием.
     3. Установить отчисления на оказание медицинской помощи
сотрудникам Посольства в размере 3 процентов от их заработной платы
в иностранной валюте.
     4. Министерству иностранных дел по согласованию с Министерством
финансов Республики Казахстан утвердить штатное расписание и смету
расходов Посольства Республики Казахстан в Австрийской Республике.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