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df79" w14:textId="77fd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дочерних государственных предприятиях Государственного научно-производственного центра земельных ресурсов и землеустройства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1996 г. N 1682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(Ведомости Верховного Совета Республики Казахстан, 1995 г., N 9-10, ст. 66)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Государственному научно-производственному центру земельных ресурсов и землеустройства Государственного комитета Республики Казахстан по земельным отношениям и землеустройству создать дочерние государственные предприятия на базе производственных подразделений согласно приложению к постановлению Кабинета Министров Республики Казахстан от 28 февраля 1994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P940230_ </w:t>
      </w:r>
      <w:r>
        <w:rPr>
          <w:rFonts w:ascii="Times New Roman"/>
          <w:b w:val="false"/>
          <w:i w:val="false"/>
          <w:color w:val="000000"/>
          <w:sz w:val="28"/>
        </w:rPr>
        <w:t>
 N 230 "О преобразовании Казахского государственного проектного института по землеустройству в Государственной научно-производственный центр земельных ресурсов и землеустройства" (САПП Республики Казахстан, 1994 г., N 12, ст. 112) и в двухмесячный срок утвердить их уставы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земельным отношениям и землеустройству в установленном порядке привести устав Государственного научно-производственного центра земельных ресурсов и землеустройства (ГосНПЦзем) в соответствие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