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0693" w14:textId="0f90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Министерства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1996 г. N 1672. Утратило силу - постановлением Правительства РК от 22 апреля 1997 г. N 631 ~P970631.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Министерства
транспорта и коммуникаций Республики Казахстан согласно приложению,
исходя из предельной численности работников этого аппарата в
количестве 175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Министерству транспорта и коммуникаций Республики
Казахстан иметь 4 заместителей Министра, в том числе одного
первого, а также коллегию в количестве 13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Министерства транспорта
и коммуникаций Республики Казахстан лимит служебных легковых
автомобилей в количестве 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Правительства
Республики Казахстан от 19 декабря 1995 г. N 1819 "О структуре
центрального аппарата Министерства транспорта и коммуникаций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Правительства
                                     Республики Казахстан
                                  от 29 декабря 1996 г. N 1672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центрального аппарата Министерства
           транспорта и коммуникаций Республики Казахстан
     Руководство
     Экономическое управление
     Управление кадров и организации работы аппарата
     Управление международного сотрудничества
     Департамент автомобильного транспорта
     Департамент железнодорожного транспорта
     Департамент связи
     Департамент автомобильных дорог
     Департамент водного транспорта
     Комитет по использованию воздушного пространства
     и деятельности гражданской авиации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