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5309" w14:textId="6be5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апреля 1996 г. N 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1996 г. N 1670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11
апреля 1996 г. N 430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P960430_ </w:t>
      </w:r>
      <w:r>
        <w:rPr>
          <w:rFonts w:ascii="Times New Roman"/>
          <w:b w:val="false"/>
          <w:i w:val="false"/>
          <w:color w:val="000000"/>
          <w:sz w:val="28"/>
        </w:rPr>
        <w:t>
  "О предельных расходах государственных
органов, содержащихся за счет республиканского бюджета на 1996 год"
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1 к названному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"Госкомпания "Казахкино" при Минкультуры, порядковый
номер 5, цифру "3701" заменить цифрой "4178";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"Минсоцзащиты", порядковый номер 16, цифру "13164"
заменить цифрой "15874";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"Минэкономики", порядковый номер 22, цифры "45953" и
"3711" заменить цифрами "43500" и "2550";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"Госкомитет по сотрудничеству со странами СНГ",
порядковый номер 29, цифру "9735" заменить цифрой "12385";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"Госкомимущество", порядковый номер 33, цифру "12137"
заменить цифрой "14202";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"Комитет лесного хозяйства", порядковый номер 40,
цифру "4217" заменить цифрой "4559";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"Главное управление архивами", порядковый номер 43,
цифры "5617" И "2995" заменить цифрами "5911" и "3873";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"Главное управление геодезии", порядковый номер 44,
цифру "3224" заменить цифрой "3969";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"Госинспекция по контролю за рациональным
использованием черных и цветных металлов", порядковый номер 48,
цифру "3012" заменить цифрой "3273";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"Итого по министерствам и ведомствам" цифры "2851032",
"1116647", "113600" заменить цифрами "2851326", "1124322" и
"112439";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"Ассигнования на расходы, связанные с образованием
новых структур государственного управления", порядковый номер 69,
цифру "382578" заменить цифрой "382284";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строке "ВСЕГО" цифры "5961698" и "420714" заменить цифрами
"5969373" и "419553".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