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3ae3" w14:textId="20f3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по вопросам деятельности национальных научных центров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1996 г. N 1668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 от 11 марта 1996 г. N 2895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U962895_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государственного управления наукой в Республике Казахстан" (САПП Республики Казахстан, 1996 г., N 12, ст. 86)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Кабинета Министров Республики Казахстан от 31 мая 1993 г. N 445 "Об утверждении Типового положения о Национальном научном центре Республики Казахстан" (САПП Республики Казахстан, 1993 г., N 19, ст. 241).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28 декабря 1996 г. N 1668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ИЗМЕНЕНИЯ,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которые вносятся в некоторые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утратил силу согласно постановлению Правительства РК от 15.06.99г. N 759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P990759_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утратил силу согласно постановлению Правительства РК от 15.06.99г. N 760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P990760_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Абзац первый пункта 1 постановления Кабинета Министров Республики Казахстан от 16 ноября 1993 г. N 1140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P931140_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обеспечению деятельности Национального центра по биотехнологии Республики Казахстан" (САПП Республики Казахстан, 1993 г., N 43, ст. 527)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"Установить, что Национальный центр по биотехнологии Республики Казахстан (далее - Национальный центр) является комплексным научно-техническим объединением, подведомственным Министерству науки - Академии наук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18 декабря 1998 г. N 1299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P981299_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(Пункт 5 утратил силу - постановлением Правительства РК от 23 мая 1997 г. N 873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P970873_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