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cedb" w14:textId="b39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1663. Утратило силу - постановлением Правительства РК от 22 апреля 1997 г. N 632 ~P970632.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науки - Академии наук Республики Казахстан согласно приложению,
исходя из предельной численности работников центрального аппарата в
количестве 108 единиц (без персонала по охране и обслуживанию
здания).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науки - Академии наук Республики
Казахстан иметь 4 заместителей Министра науки - президента Академии
наук Республики Казахстан, в том числе одного первого
заместителя-вице-президента, а также коллегию в количестве 14
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науки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Академии наук Республики Казахстан лимит служебных легковых
автомобилей в количестве 5 единиц.
     4. Признать утратившими силу:
     постановление Правительства Республики Казахстан от 2 мая
1996 г. N 548 "О структуре центрального аппарата Министерства
науки - Академии наук Республики Казахстан";
     абзац второй пункта 2 постановления Правительства Республики
Казахстан от 24 июля 1996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P960924_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
науки - Академии наук Республики Казахстан".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27 декабря 1996 г. N 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центрального аппарата Министерства науки -
                 Академии наук Республики Казахстан
     Управление государственных научно-технических и
     инновационных программ
     Управление фундаментальных исследований
     Научно-организационное управление
     Управление международного научно-технического сотрудничества
     Управление развития информационной инфраструктуры
     Отдел государственной научно-технической экспертизы
     Финансово-экономический отдел
     Отдел бухгалтерского учета и отчетности
     Отдел научно-издательской работы
     Отдел кадровой работы
     Производственно-административное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