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87c3" w14:textId="8928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1656. Утратило силу - постановлением Правительства РК от 18 апреля 1997 г. N 589 ~P970589.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сельского хозяйства Республики Казахстан согласно приложению,
исходя из предельной численности работников этого аппарата в
количестве 186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сельского хозяйства Республики
Казахстан иметь 5 заместителей Министра, в том числе одного первого,
а также коллегию в количестве 12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сельского
хозяйства Республики Казахстан лимит служебных легковых автомобилей
в количестве 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1801 "О структуре центрального аппарата Министерства
сельского хозяйства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постановления Правительства Республики Казахстан от 18
апреля 1996 г. N 472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P960472_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Комитета ветеринарии в
Министерстве сельского хозяйства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28 июня
1996 г. N 808 "О внесении изменений в постановление Правительства
Республики Казахстан от 19 декабря 1995 г. N 1801".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от 27 декабря 1996 г. N 1656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   сельского хозяйства Республики Казахстан
     Руководство
     Главное управление экономических реформ и финансирования
     Главное управление технологии производства
     сельскохозяйственной продукции
     Главное управление технической политики,
     сервиса и научного обеспечения
     Комитет ветеринарии (на правах юридического лица)
     Комитет лесного и охотничьего хозяйства (на
     правах юридического лица)
     Управление маркетинга и качества
     сельскохозяйственной продукции
     Управление международного сотрудничества
     Управление рыбного хозяйства
     Управление контроля и организационно-исполнительского
     обеспечения
     Отдел кадровой и мобилизационной работы
     Отдел правовой работы
     Административно-хозяйственный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