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2eb0" w14:textId="6de2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налогового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1652.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налогового комитета Республики Казахстан согласно приложению,
исходя из предельной численности работников этого аппарата в
количестве 267 единиц, в том числе Главного управления налоговой
полиции - 107.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налоговому комитету Республики
Казахстан иметь 5 заместителей Председателя, в том числе одного
первого, а также коллегию в 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налогового комитета Республики Казахстан лимит служебных легковых
автомобилей в количестве 10 единиц, в том числе Главного управления
налоговой полиции - 4.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 пункты 2-5 постановления
Правительства Республики Казахстан от 14 октября 1996 г. N 1258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P961258_ </w:t>
      </w:r>
      <w:r>
        <w:rPr>
          <w:rFonts w:ascii="Times New Roman"/>
          <w:b w:val="false"/>
          <w:i w:val="false"/>
          <w:color w:val="000000"/>
          <w:sz w:val="28"/>
        </w:rPr>
        <w:t>
  "Отдельные вопросы Государственного налогового комитета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
                               от 27 декабря 1996 г. N 1652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центрального аппарата Государственного налогового
                   комитета Республики Казахстан
     Руководство
     Главное управление налоговой полиции
     Главное организационно-методическое управление
     Главное управление организации работы аппарата
     Управление налогообложения доходов юридических лиц
     Управление налогообложения доходов физических лиц
     Управление администрирования косвенных налогов
     Управление налогообложения недропользователей
     и инвестиционных контрактов
     Управление администрирования местных налогов
     и неналоговых платежей
     Управление правового обеспечения налоговых органов
     и пропаганды налогового законодательства
     Управление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