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f7bd" w14:textId="847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Национального статистического агентства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1648.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структуру центрального аппарата Национального статистического агентства Республики Казахстан согласно приложению, исходя из предельной численности работников этого аппарата в количестве 250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Национальному статистическому агентству Республики Казахстан иметь 3 заместителей Председателя, в том числе одного первого, а также коллегию в количестве 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для центрального аппарата Национального статистического агентства Республики Казахстан лимит служебных легковых автомобилей в количестве 4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Казахстан от 19 декабря 1995 г. N 1817 "О структуре центрального аппарата Государственного комитета Республики Казахстан по статистике и анализу".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Республики Казахстан от 27 декабря 1996 г. N 1648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Структура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центрального аппарата Национального статистического агентства Республики Казахстан Руководство Главное управление координации статистических работ и международного сотрудничества Главное управление статистической информационной системы Главное управление национальных счетов и платежного баланса Главное управление сельскохозяйственной статистики Главное управление статистики промышленности и строительства Главное управление товарных рынков, торговли и социальной инфраструктуры Главное управление статистики населения, труда и домашнего хозяйства Главное управление статистики цен и международных сопоставлений Отдел кадров и специальной работы Отдел финансов Отдел бухгалтерского учета и отчетности Общий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