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41ab4" w14:textId="6241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лицами рядового и начальствующего состава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27 декабря 1996 года № 1644.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Положение о прохождении службы лицами рядового и начальствующего состава органов внутренних дел Республики Казахстан (прилагается).  </w:t>
      </w:r>
      <w:r>
        <w:br/>
      </w: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постановление Кабинета Министров Республики Казахстан от 27 января 1992 г. N 73 "Об утверждении Положения о прохождении службы рядовым и начальствующим составом органов внутренних дел Республики Казахстан";</w:t>
      </w:r>
      <w:r>
        <w:br/>
      </w:r>
      <w:r>
        <w:rPr>
          <w:rFonts w:ascii="Times New Roman"/>
          <w:b w:val="false"/>
          <w:i w:val="false"/>
          <w:color w:val="000000"/>
          <w:sz w:val="28"/>
        </w:rPr>
        <w:t>
      абзац второй пункта 2 </w:t>
      </w:r>
      <w:r>
        <w:rPr>
          <w:rFonts w:ascii="Times New Roman"/>
          <w:b w:val="false"/>
          <w:i w:val="false"/>
          <w:color w:val="000000"/>
          <w:sz w:val="28"/>
        </w:rPr>
        <w:t>постановления</w:t>
      </w:r>
      <w:r>
        <w:rPr>
          <w:rFonts w:ascii="Times New Roman"/>
          <w:b w:val="false"/>
          <w:i w:val="false"/>
          <w:color w:val="000000"/>
          <w:sz w:val="28"/>
        </w:rPr>
        <w:t xml:space="preserve"> Кабинета Министров Республики Казахстан от 13 октября 1992 г. N 861 "О порядке и условиях прохождения службы работниками Казахского республиканского физкультурно-спортивного общества "Динамо", состоящими в кадрах органов внутренних дел и имеющими специальные воинские звания" (САПП Республики Казахстан, 1992 г., N 39, ст. 591).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декабря 1996 г. N 1644 </w:t>
      </w:r>
      <w:r>
        <w:br/>
      </w:r>
      <w:r>
        <w:rPr>
          <w:rFonts w:ascii="Times New Roman"/>
          <w:b w:val="false"/>
          <w:i w:val="false"/>
          <w:color w:val="000000"/>
          <w:sz w:val="28"/>
        </w:rPr>
        <w:t>
</w:t>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П О Л О Ж Е Н И Е </w:t>
      </w:r>
      <w:r>
        <w:br/>
      </w:r>
      <w:r>
        <w:rPr>
          <w:rFonts w:ascii="Times New Roman"/>
          <w:b/>
          <w:i w:val="false"/>
          <w:color w:val="000000"/>
        </w:rPr>
        <w:t xml:space="preserve">
о прохождении службы лицами рядового и начальствующего </w:t>
      </w:r>
      <w:r>
        <w:br/>
      </w:r>
      <w:r>
        <w:rPr>
          <w:rFonts w:ascii="Times New Roman"/>
          <w:b/>
          <w:i w:val="false"/>
          <w:color w:val="000000"/>
        </w:rPr>
        <w:t xml:space="preserve">
состава органов внутренних дел Республики Казахстан &lt;*&gt; </w:t>
      </w:r>
      <w:r>
        <w:br/>
      </w:r>
      <w:r>
        <w:rPr>
          <w:rFonts w:ascii="Times New Roman"/>
          <w:b/>
          <w:i w:val="false"/>
          <w:color w:val="000000"/>
        </w:rPr>
        <w:t>
 </w:t>
      </w:r>
    </w:p>
    <w:bookmarkStart w:name="z4" w:id="2"/>
    <w:p>
      <w:pPr>
        <w:spacing w:after="0"/>
        <w:ind w:left="0"/>
        <w:jc w:val="both"/>
      </w:pPr>
      <w:r>
        <w:rPr>
          <w:rFonts w:ascii="Times New Roman"/>
          <w:b w:val="false"/>
          <w:i w:val="false"/>
          <w:color w:val="ff0000"/>
          <w:sz w:val="28"/>
        </w:rPr>
        <w:t xml:space="preserve">         Сноска. В тексте слова "Министра внутренних дел Республики Казахстан", "Министром внутренних дел Республики Казахстан", "Министр внутренних дел Республики Казахстан", "милиции" заменены словами "Министра", "Министром", "Министр", "полиции" - </w:t>
      </w:r>
      <w:r>
        <w:rPr>
          <w:rFonts w:ascii="Times New Roman"/>
          <w:b w:val="false"/>
          <w:i w:val="false"/>
          <w:color w:val="ff0000"/>
          <w:sz w:val="28"/>
        </w:rPr>
        <w:t>постановлением</w:t>
      </w:r>
      <w:r>
        <w:rPr>
          <w:rFonts w:ascii="Times New Roman"/>
          <w:b w:val="false"/>
          <w:i w:val="false"/>
          <w:color w:val="ff0000"/>
          <w:sz w:val="28"/>
        </w:rPr>
        <w:t xml:space="preserve">  Правительства РК от 21 августа 2000 г. N 1287. </w:t>
      </w:r>
      <w:r>
        <w:br/>
      </w:r>
      <w:r>
        <w:rPr>
          <w:rFonts w:ascii="Times New Roman"/>
          <w:b w:val="false"/>
          <w:i w:val="false"/>
          <w:color w:val="ff0000"/>
          <w:sz w:val="28"/>
        </w:rPr>
        <w:t>
</w:t>
      </w:r>
      <w:r>
        <w:rPr>
          <w:rFonts w:ascii="Times New Roman"/>
          <w:b w:val="false"/>
          <w:i w:val="false"/>
          <w:color w:val="ff0000"/>
          <w:sz w:val="28"/>
        </w:rPr>
        <w:t>
 </w:t>
      </w:r>
    </w:p>
    <w:bookmarkEnd w:id="2"/>
    <w:bookmarkStart w:name="z5" w:id="3"/>
    <w:p>
      <w:pPr>
        <w:spacing w:after="0"/>
        <w:ind w:left="0"/>
        <w:jc w:val="left"/>
      </w:pPr>
      <w:r>
        <w:rPr>
          <w:rFonts w:ascii="Times New Roman"/>
          <w:b/>
          <w:i w:val="false"/>
          <w:color w:val="000000"/>
        </w:rPr>
        <w:t xml:space="preserve">     I. ОБЩИЕ ПОЛОЖЕНИЯ </w:t>
      </w:r>
      <w:r>
        <w:br/>
      </w:r>
      <w:r>
        <w:rPr>
          <w:rFonts w:ascii="Times New Roman"/>
          <w:b/>
          <w:i w:val="false"/>
          <w:color w:val="000000"/>
        </w:rPr>
        <w:t>
 </w:t>
      </w:r>
    </w:p>
    <w:bookmarkEnd w:id="3"/>
    <w:p>
      <w:pPr>
        <w:spacing w:after="0"/>
        <w:ind w:left="0"/>
        <w:jc w:val="both"/>
      </w:pPr>
      <w:r>
        <w:rPr>
          <w:rFonts w:ascii="Times New Roman"/>
          <w:b w:val="false"/>
          <w:i w:val="false"/>
          <w:color w:val="000000"/>
          <w:sz w:val="28"/>
        </w:rPr>
        <w:t xml:space="preserve">      1. Настоящее Положение определяет порядок прохождения службы сорудниками органов внутренних дел Республики Казахстан (далее - сотрудники органов внутренних дел), их права, обязанности и ответственность. &lt;*&gt;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ff0000"/>
          <w:sz w:val="28"/>
        </w:rPr>
        <w:t xml:space="preserve">  Правительства РК от 21 августа 2000 г. N 1287.  </w:t>
      </w:r>
    </w:p>
    <w:bookmarkStart w:name="z28" w:id="4"/>
    <w:p>
      <w:pPr>
        <w:spacing w:after="0"/>
        <w:ind w:left="0"/>
        <w:jc w:val="both"/>
      </w:pPr>
      <w:r>
        <w:rPr>
          <w:rFonts w:ascii="Times New Roman"/>
          <w:b w:val="false"/>
          <w:i w:val="false"/>
          <w:color w:val="000000"/>
          <w:sz w:val="28"/>
        </w:rPr>
        <w:t xml:space="preserve">
      2. Сотрудниками органов внутренних дел являются лица, состоящие на службе или в кадрах органов внутренних дел, которым в установленном порядке присвоено специальное звание, а также военнослужащие военно-следственных органов и военной полиции Министерства внутренних дел. В подтверждение их личности и полномочий им выдаются служебные удостоверения и жетоны установленного образца. &lt;*&gt;  </w:t>
      </w:r>
      <w:r>
        <w:br/>
      </w:r>
      <w:r>
        <w:rPr>
          <w:rFonts w:ascii="Times New Roman"/>
          <w:b w:val="false"/>
          <w:i w:val="false"/>
          <w:color w:val="000000"/>
          <w:sz w:val="28"/>
        </w:rPr>
        <w:t>
</w:t>
      </w:r>
      <w:r>
        <w:rPr>
          <w:rFonts w:ascii="Times New Roman"/>
          <w:b w:val="false"/>
          <w:i w:val="false"/>
          <w:color w:val="ff0000"/>
          <w:sz w:val="28"/>
        </w:rPr>
        <w:t xml:space="preserve">       Сноска. Пункт 2 - в редакции </w:t>
      </w:r>
      <w:r>
        <w:rPr>
          <w:rFonts w:ascii="Times New Roman"/>
          <w:b w:val="false"/>
          <w:i w:val="false"/>
          <w:color w:val="000000"/>
          <w:sz w:val="28"/>
        </w:rPr>
        <w:t>постановления</w:t>
      </w:r>
      <w:r>
        <w:rPr>
          <w:rFonts w:ascii="Times New Roman"/>
          <w:b w:val="false"/>
          <w:i w:val="false"/>
          <w:color w:val="ff0000"/>
          <w:sz w:val="28"/>
        </w:rPr>
        <w:t>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4"/>
    <w:bookmarkStart w:name="z29" w:id="5"/>
    <w:p>
      <w:pPr>
        <w:spacing w:after="0"/>
        <w:ind w:left="0"/>
        <w:jc w:val="both"/>
      </w:pPr>
      <w:r>
        <w:rPr>
          <w:rFonts w:ascii="Times New Roman"/>
          <w:b w:val="false"/>
          <w:i w:val="false"/>
          <w:color w:val="000000"/>
          <w:sz w:val="28"/>
        </w:rPr>
        <w:t xml:space="preserve">
      3. Лицам, состоящим на службе или в кадрах органов внутренних дел, присваиваются следующие специальные звания:  </w:t>
      </w:r>
      <w:r>
        <w:br/>
      </w:r>
      <w:r>
        <w:rPr>
          <w:rFonts w:ascii="Times New Roman"/>
          <w:b w:val="false"/>
          <w:i w:val="false"/>
          <w:color w:val="000000"/>
          <w:sz w:val="28"/>
        </w:rPr>
        <w:t>
</w:t>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рядовой состав  </w:t>
      </w:r>
      <w:r>
        <w:br/>
      </w:r>
      <w:r>
        <w:rPr>
          <w:rFonts w:ascii="Times New Roman"/>
          <w:b w:val="false"/>
          <w:i w:val="false"/>
          <w:color w:val="000000"/>
          <w:sz w:val="28"/>
        </w:rPr>
        <w:t xml:space="preserve">
      рядовой полиции;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младший начальствующий состав  </w:t>
      </w:r>
      <w:r>
        <w:br/>
      </w:r>
      <w:r>
        <w:rPr>
          <w:rFonts w:ascii="Times New Roman"/>
          <w:b w:val="false"/>
          <w:i w:val="false"/>
          <w:color w:val="000000"/>
          <w:sz w:val="28"/>
        </w:rPr>
        <w:t xml:space="preserve">
      младший сержант полиции, сержант полиции, старший сержант полиции, старшина полиции;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средний начальствующий состав  </w:t>
      </w:r>
      <w:r>
        <w:br/>
      </w:r>
      <w:r>
        <w:rPr>
          <w:rFonts w:ascii="Times New Roman"/>
          <w:b w:val="false"/>
          <w:i w:val="false"/>
          <w:color w:val="000000"/>
          <w:sz w:val="28"/>
        </w:rPr>
        <w:t xml:space="preserve">
      младший лейтенант полиции, лейтенант полиции, старший лейтенант полиции, капитан полиции;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старший начальствующий состав  </w:t>
      </w:r>
      <w:r>
        <w:br/>
      </w:r>
      <w:r>
        <w:rPr>
          <w:rFonts w:ascii="Times New Roman"/>
          <w:b w:val="false"/>
          <w:i w:val="false"/>
          <w:color w:val="000000"/>
          <w:sz w:val="28"/>
        </w:rPr>
        <w:t xml:space="preserve">
      майор полиции, подполковник полиции, полковник полиции;  </w:t>
      </w:r>
      <w:r>
        <w:br/>
      </w: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                       высший начальствующий состав  </w:t>
      </w:r>
      <w:r>
        <w:br/>
      </w:r>
      <w:r>
        <w:rPr>
          <w:rFonts w:ascii="Times New Roman"/>
          <w:b w:val="false"/>
          <w:i w:val="false"/>
          <w:color w:val="000000"/>
          <w:sz w:val="28"/>
        </w:rPr>
        <w:t xml:space="preserve">
      генерал-майор полиции, генерал-лейтенант полиции.  </w:t>
      </w:r>
      <w:r>
        <w:rPr>
          <w:rFonts w:ascii="Times New Roman"/>
          <w:b w:val="false"/>
          <w:i w:val="false"/>
          <w:color w:val="ff0000"/>
          <w:sz w:val="28"/>
        </w:rPr>
        <w:t xml:space="preserve">&lt;*&gt; </w:t>
      </w:r>
    </w:p>
    <w:p>
      <w:pPr>
        <w:spacing w:after="0"/>
        <w:ind w:left="0"/>
        <w:jc w:val="both"/>
      </w:pPr>
      <w:r>
        <w:rPr>
          <w:rFonts w:ascii="Times New Roman"/>
          <w:b w:val="false"/>
          <w:i w:val="false"/>
          <w:color w:val="ff0000"/>
          <w:sz w:val="28"/>
        </w:rPr>
        <w:t xml:space="preserve">     Сноска. В пункт 3 внесены изменения - постановлением Правительства РК от 3 ноября 2005 года N  </w:t>
      </w:r>
      <w:r>
        <w:rPr>
          <w:rFonts w:ascii="Times New Roman"/>
          <w:b w:val="false"/>
          <w:i w:val="false"/>
          <w:color w:val="ff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ff0000"/>
          <w:sz w:val="28"/>
        </w:rPr>
        <w:t xml:space="preserve">1093 </w:t>
      </w:r>
      <w:r>
        <w:rPr>
          <w:rFonts w:ascii="Times New Roman"/>
          <w:b w:val="false"/>
          <w:i w:val="false"/>
          <w:color w:val="ff0000"/>
          <w:sz w:val="28"/>
        </w:rPr>
        <w:t xml:space="preserve">). </w:t>
      </w:r>
    </w:p>
    <w:bookmarkStart w:name="z30" w:id="10"/>
    <w:p>
      <w:pPr>
        <w:spacing w:after="0"/>
        <w:ind w:left="0"/>
        <w:jc w:val="both"/>
      </w:pPr>
      <w:r>
        <w:rPr>
          <w:rFonts w:ascii="Times New Roman"/>
          <w:b w:val="false"/>
          <w:i w:val="false"/>
          <w:color w:val="000000"/>
          <w:sz w:val="28"/>
        </w:rPr>
        <w:t>
      4. На службу в органы внутренних дел принимаются на добровольной основе граждане Республики Казахстан не моложе 18 и не старше 40 лет (на должности рядового и младшего начальствующего состава - не старше 32 лет) независимо от национальности, пола, социального положения, отношения к религии, способные по своим деловым, личным и нравственным качествам, образованию и </w:t>
      </w:r>
      <w:r>
        <w:rPr>
          <w:rFonts w:ascii="Times New Roman"/>
          <w:b w:val="false"/>
          <w:i w:val="false"/>
          <w:color w:val="000000"/>
          <w:sz w:val="28"/>
        </w:rPr>
        <w:t>состоянию здоровья</w:t>
      </w:r>
      <w:r>
        <w:rPr>
          <w:rFonts w:ascii="Times New Roman"/>
          <w:b w:val="false"/>
          <w:i w:val="false"/>
          <w:color w:val="000000"/>
          <w:sz w:val="28"/>
        </w:rPr>
        <w:t xml:space="preserve"> выполнять служебные обязанности. На учебу в учебные заведения Министерства внутренних дел могут зачисляться лица, имеющие среднее образование, не достигшие 18 лет.  </w:t>
      </w:r>
      <w:r>
        <w:br/>
      </w:r>
      <w:r>
        <w:rPr>
          <w:rFonts w:ascii="Times New Roman"/>
          <w:b w:val="false"/>
          <w:i w:val="false"/>
          <w:color w:val="000000"/>
          <w:sz w:val="28"/>
        </w:rPr>
        <w:t>
      Порядок приема в учебные заведения Министерства внутренних дел определяется Министром в соответствии с </w:t>
      </w:r>
      <w:r>
        <w:rPr>
          <w:rFonts w:ascii="Times New Roman"/>
          <w:b w:val="false"/>
          <w:i w:val="false"/>
          <w:color w:val="000000"/>
          <w:sz w:val="28"/>
        </w:rPr>
        <w:t>Типовыми</w:t>
      </w:r>
      <w:r>
        <w:rPr>
          <w:rFonts w:ascii="Times New Roman"/>
          <w:b w:val="false"/>
          <w:i w:val="false"/>
          <w:color w:val="ff0000"/>
          <w:sz w:val="28"/>
        </w:rPr>
        <w:t> </w:t>
      </w:r>
      <w:r>
        <w:rPr>
          <w:rFonts w:ascii="Times New Roman"/>
          <w:b w:val="false"/>
          <w:i w:val="false"/>
          <w:color w:val="000000"/>
          <w:sz w:val="28"/>
        </w:rPr>
        <w:t>правилами приема</w:t>
      </w:r>
      <w:r>
        <w:rPr>
          <w:rFonts w:ascii="Times New Roman"/>
          <w:b w:val="false"/>
          <w:i w:val="false"/>
          <w:color w:val="000000"/>
          <w:sz w:val="28"/>
        </w:rPr>
        <w:t xml:space="preserve"> в учебные заведения соответствующего вида.  </w:t>
      </w:r>
      <w:r>
        <w:br/>
      </w:r>
      <w:r>
        <w:rPr>
          <w:rFonts w:ascii="Times New Roman"/>
          <w:b w:val="false"/>
          <w:i w:val="false"/>
          <w:color w:val="000000"/>
          <w:sz w:val="28"/>
        </w:rPr>
        <w:t>
      Возрастные ограничения для граждан, ранее уволенных из органов внутренних дел и вновь принимаемых на службу, определяются исходя из требований пункта 13 настоящего Положения. В исключительных случаях, в индивидуальном порядке, по решению Министра на службу в органы внутренних дел принимаются на добровольной основе граждане Республики Казахстан старше 40 лет.</w:t>
      </w:r>
      <w:r>
        <w:br/>
      </w:r>
      <w:r>
        <w:rPr>
          <w:rFonts w:ascii="Times New Roman"/>
          <w:b w:val="false"/>
          <w:i w:val="false"/>
          <w:color w:val="000000"/>
          <w:sz w:val="28"/>
        </w:rPr>
        <w:t>
      Принимаемые на службу в органы внутренних дел граждане в обязательном порядке проходят </w:t>
      </w:r>
      <w:r>
        <w:rPr>
          <w:rFonts w:ascii="Times New Roman"/>
          <w:b w:val="false"/>
          <w:i w:val="false"/>
          <w:color w:val="000000"/>
          <w:sz w:val="28"/>
        </w:rPr>
        <w:t>медицинское освидетельствование</w:t>
      </w:r>
      <w:r>
        <w:rPr>
          <w:rFonts w:ascii="Times New Roman"/>
          <w:b w:val="false"/>
          <w:i w:val="false"/>
          <w:color w:val="000000"/>
          <w:sz w:val="28"/>
        </w:rPr>
        <w:t xml:space="preserve"> в военно-врачебных комиссиях органов внутренних дел для определения пригодности к службе. &lt;*&gt;  </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10"/>
    <w:bookmarkStart w:name="z31" w:id="11"/>
    <w:p>
      <w:pPr>
        <w:spacing w:after="0"/>
        <w:ind w:left="0"/>
        <w:jc w:val="both"/>
      </w:pPr>
      <w:r>
        <w:rPr>
          <w:rFonts w:ascii="Times New Roman"/>
          <w:b w:val="false"/>
          <w:i w:val="false"/>
          <w:color w:val="000000"/>
          <w:sz w:val="28"/>
        </w:rPr>
        <w:t xml:space="preserve">
      5. В органы внутренних дел не может быть принято лицо: </w:t>
      </w:r>
      <w:r>
        <w:br/>
      </w:r>
      <w:r>
        <w:rPr>
          <w:rFonts w:ascii="Times New Roman"/>
          <w:b w:val="false"/>
          <w:i w:val="false"/>
          <w:color w:val="000000"/>
          <w:sz w:val="28"/>
        </w:rPr>
        <w:t>
      а) признанное в </w:t>
      </w:r>
      <w:r>
        <w:rPr>
          <w:rFonts w:ascii="Times New Roman"/>
          <w:b w:val="false"/>
          <w:i w:val="false"/>
          <w:color w:val="000000"/>
          <w:sz w:val="28"/>
        </w:rPr>
        <w:t>установленном</w:t>
      </w:r>
      <w:r>
        <w:rPr>
          <w:rFonts w:ascii="Times New Roman"/>
          <w:b w:val="false"/>
          <w:i w:val="false"/>
          <w:color w:val="000000"/>
          <w:sz w:val="28"/>
        </w:rPr>
        <w:t xml:space="preserve"> порядке недееспособным или ограниченно дееспособным; </w:t>
      </w:r>
      <w:r>
        <w:br/>
      </w:r>
      <w:r>
        <w:rPr>
          <w:rFonts w:ascii="Times New Roman"/>
          <w:b w:val="false"/>
          <w:i w:val="false"/>
          <w:color w:val="000000"/>
          <w:sz w:val="28"/>
        </w:rPr>
        <w:t>
      б) лишенное судом права занимать государственные должности в течение определенного срока;</w:t>
      </w:r>
      <w:r>
        <w:br/>
      </w:r>
      <w:r>
        <w:rPr>
          <w:rFonts w:ascii="Times New Roman"/>
          <w:b w:val="false"/>
          <w:i w:val="false"/>
          <w:color w:val="000000"/>
          <w:sz w:val="28"/>
        </w:rPr>
        <w:t>
      в) отказавшееся принять на себя ограничения, установленные</w:t>
      </w:r>
      <w:r>
        <w:rPr>
          <w:rFonts w:ascii="Times New Roman"/>
          <w:b w:val="false"/>
          <w:i w:val="false"/>
          <w:color w:val="000000"/>
          <w:sz w:val="28"/>
        </w:rPr>
        <w:t xml:space="preserve"> законом</w:t>
      </w:r>
      <w:r>
        <w:rPr>
          <w:rFonts w:ascii="Times New Roman"/>
          <w:b w:val="false"/>
          <w:i w:val="false"/>
          <w:color w:val="000000"/>
          <w:sz w:val="28"/>
        </w:rPr>
        <w:t xml:space="preserve">,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w:t>
      </w:r>
      <w:r>
        <w:br/>
      </w:r>
      <w:r>
        <w:rPr>
          <w:rFonts w:ascii="Times New Roman"/>
          <w:b w:val="false"/>
          <w:i w:val="false"/>
          <w:color w:val="000000"/>
          <w:sz w:val="28"/>
        </w:rPr>
        <w:t xml:space="preserve">
      г) которое в течение двух лет перед поступлением на службу привлекалось к дисциплинарной ответственности за совершение коррупционного правонарушения; </w:t>
      </w:r>
      <w:r>
        <w:br/>
      </w:r>
      <w:r>
        <w:rPr>
          <w:rFonts w:ascii="Times New Roman"/>
          <w:b w:val="false"/>
          <w:i w:val="false"/>
          <w:color w:val="000000"/>
          <w:sz w:val="28"/>
        </w:rPr>
        <w:t xml:space="preserve">
      д) на которое в течение года перед поступлением на службу налагалось в судебном порядке административное взыскание за умышленное правонарушение; </w:t>
      </w:r>
      <w:r>
        <w:br/>
      </w:r>
      <w:r>
        <w:rPr>
          <w:rFonts w:ascii="Times New Roman"/>
          <w:b w:val="false"/>
          <w:i w:val="false"/>
          <w:color w:val="000000"/>
          <w:sz w:val="28"/>
        </w:rPr>
        <w:t xml:space="preserve">
      е) на которое в течение трех лет до поступления на службу за совершение коррупционного правонарушения налагалось в судебном порядке административное взыскание; </w:t>
      </w:r>
      <w:r>
        <w:br/>
      </w:r>
      <w:r>
        <w:rPr>
          <w:rFonts w:ascii="Times New Roman"/>
          <w:b w:val="false"/>
          <w:i w:val="false"/>
          <w:color w:val="000000"/>
          <w:sz w:val="28"/>
        </w:rPr>
        <w:t xml:space="preserve">
      ж) совершившее коррупционное преступление; </w:t>
      </w:r>
      <w:r>
        <w:br/>
      </w:r>
      <w:r>
        <w:rPr>
          <w:rFonts w:ascii="Times New Roman"/>
          <w:b w:val="false"/>
          <w:i w:val="false"/>
          <w:color w:val="000000"/>
          <w:sz w:val="28"/>
        </w:rPr>
        <w:t xml:space="preserve">
      з) ранее судимое и освобожденное от уголовной ответственности по нереабилитирующим основаниям, а также уволенное по отрицательным мотивам с государственной службы, иных правоохранительных органов, судов и органов юстиции; </w:t>
      </w:r>
      <w:r>
        <w:br/>
      </w:r>
      <w:r>
        <w:rPr>
          <w:rFonts w:ascii="Times New Roman"/>
          <w:b w:val="false"/>
          <w:i w:val="false"/>
          <w:color w:val="000000"/>
          <w:sz w:val="28"/>
        </w:rPr>
        <w:t xml:space="preserve">
      и) состоящее на учете в органах здравоохранения и внутренних дел как хронически больной алкоголизмом или наркоманией; </w:t>
      </w:r>
      <w:r>
        <w:br/>
      </w:r>
      <w:r>
        <w:rPr>
          <w:rFonts w:ascii="Times New Roman"/>
          <w:b w:val="false"/>
          <w:i w:val="false"/>
          <w:color w:val="000000"/>
          <w:sz w:val="28"/>
        </w:rPr>
        <w:t xml:space="preserve">
      к) освобожденное от срочной военной службы по болезни и состоящее на воинском учете в военном комиссариате как негодный либо ограниченно годный к военной строевой службе; </w:t>
      </w:r>
      <w:r>
        <w:br/>
      </w:r>
      <w:r>
        <w:rPr>
          <w:rFonts w:ascii="Times New Roman"/>
          <w:b w:val="false"/>
          <w:i w:val="false"/>
          <w:color w:val="000000"/>
          <w:sz w:val="28"/>
        </w:rPr>
        <w:t xml:space="preserve">
      л) не отвечающее требованиям, предусмотренным в пунктах 4 и 6 настоящего Положения. </w:t>
      </w:r>
      <w:r>
        <w:br/>
      </w:r>
      <w:r>
        <w:rPr>
          <w:rFonts w:ascii="Times New Roman"/>
          <w:b w:val="false"/>
          <w:i w:val="false"/>
          <w:color w:val="000000"/>
          <w:sz w:val="28"/>
        </w:rPr>
        <w:t xml:space="preserve">
      Непредставление или искажение указанных сведений является основанием для отказа в приеме на службу в органы внутренних дел.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w:t>
      </w:r>
      <w:r>
        <w:rPr>
          <w:rFonts w:ascii="Times New Roman"/>
          <w:b w:val="false"/>
          <w:i w:val="false"/>
          <w:color w:val="ff0000"/>
          <w:sz w:val="28"/>
        </w:rPr>
        <w:t xml:space="preserve">постановления </w:t>
      </w:r>
      <w:r>
        <w:rPr>
          <w:rFonts w:ascii="Times New Roman"/>
          <w:b w:val="false"/>
          <w:i w:val="false"/>
          <w:color w:val="ff0000"/>
          <w:sz w:val="28"/>
        </w:rPr>
        <w:t xml:space="preserve">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1"/>
    <w:bookmarkStart w:name="z32" w:id="12"/>
    <w:p>
      <w:pPr>
        <w:spacing w:after="0"/>
        <w:ind w:left="0"/>
        <w:jc w:val="both"/>
      </w:pPr>
      <w:r>
        <w:rPr>
          <w:rFonts w:ascii="Times New Roman"/>
          <w:b w:val="false"/>
          <w:i w:val="false"/>
          <w:color w:val="000000"/>
          <w:sz w:val="28"/>
        </w:rPr>
        <w:t>
      6. Должности рядового и начальствующего состава органов внутренних дел замещаются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путем заключения индивидуальных контрактов, а также посредством назначения на должность.  </w:t>
      </w:r>
      <w:r>
        <w:br/>
      </w:r>
      <w:r>
        <w:rPr>
          <w:rFonts w:ascii="Times New Roman"/>
          <w:b w:val="false"/>
          <w:i w:val="false"/>
          <w:color w:val="000000"/>
          <w:sz w:val="28"/>
        </w:rPr>
        <w:t>
      На должности рядового и младшего начальствующего состава принимаются граждане, имеющие образование не ниже среднего и прошедшие срочную военную службу, а также граждане, освобожденные или имеющие отсрочку от призыва на срочную военную службу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При этом они снимаются с воинского учета и передаются на специальный учет в органы внутренних дел при представлении подтверждающих документов в органы местного военного управления. В необходимых случаях должности рядового и младшего начальствующего состава могут комплектоваться женщинами, не состоящими в запасе Вооруженных Сил.  </w:t>
      </w:r>
      <w:r>
        <w:br/>
      </w:r>
      <w:r>
        <w:rPr>
          <w:rFonts w:ascii="Times New Roman"/>
          <w:b w:val="false"/>
          <w:i w:val="false"/>
          <w:color w:val="000000"/>
          <w:sz w:val="28"/>
        </w:rPr>
        <w:t xml:space="preserve">
      На должности среднего начальствующего состава принимаются граждане (назначаются сотрудники), имеющие среднее специальное, высшее образование или обучающиеся на последних курсах высших учебных заведений. В порядке исключения на должности среднего начальствующего состава в подразделения оперативной службы и специального назначения могут приниматься граждане со средним образованием, окончившие специальные курсы по программе, утвержденной Министром.  </w:t>
      </w:r>
      <w:r>
        <w:br/>
      </w:r>
      <w:r>
        <w:rPr>
          <w:rFonts w:ascii="Times New Roman"/>
          <w:b w:val="false"/>
          <w:i w:val="false"/>
          <w:color w:val="000000"/>
          <w:sz w:val="28"/>
        </w:rPr>
        <w:t xml:space="preserve">
      Граждане призывного возраста, подлежащие призыву на срочную воинскую службу, могут быть приняты на должности среднего и старшего начальствующего состава только при наличии высшего образования. С воинского учета указанные граждане снимаются и передаются на специальный учет в органы внутренних дел после аттестования их на должности среднего и старшего начальствующего состава и представления подтверждающего документа в органы местного военного управления.  </w:t>
      </w:r>
      <w:r>
        <w:br/>
      </w:r>
      <w:r>
        <w:rPr>
          <w:rFonts w:ascii="Times New Roman"/>
          <w:b w:val="false"/>
          <w:i w:val="false"/>
          <w:color w:val="000000"/>
          <w:sz w:val="28"/>
        </w:rPr>
        <w:t xml:space="preserve">
      На должности старшего и высшего начальствующего состава принимаются граждане (назначаются сотрудники), имеющие высшее образование. &lt;*&gt;  </w:t>
      </w:r>
      <w:r>
        <w:br/>
      </w:r>
      <w:r>
        <w:rPr>
          <w:rFonts w:ascii="Times New Roman"/>
          <w:b w:val="false"/>
          <w:i w:val="false"/>
          <w:color w:val="000000"/>
          <w:sz w:val="28"/>
        </w:rPr>
        <w:t>
</w:t>
      </w:r>
      <w:r>
        <w:rPr>
          <w:rFonts w:ascii="Times New Roman"/>
          <w:b w:val="false"/>
          <w:i w:val="false"/>
          <w:color w:val="ff0000"/>
          <w:sz w:val="28"/>
        </w:rPr>
        <w:t xml:space="preserve">       Сноска. Пункт 6 -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r>
        <w:rPr>
          <w:rFonts w:ascii="Times New Roman"/>
          <w:b w:val="false"/>
          <w:i w:val="false"/>
          <w:color w:val="ff0000"/>
          <w:sz w:val="28"/>
        </w:rPr>
        <w:t xml:space="preserve">внесены изменения -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12"/>
    <w:bookmarkStart w:name="z33" w:id="13"/>
    <w:p>
      <w:pPr>
        <w:spacing w:after="0"/>
        <w:ind w:left="0"/>
        <w:jc w:val="both"/>
      </w:pPr>
      <w:r>
        <w:rPr>
          <w:rFonts w:ascii="Times New Roman"/>
          <w:b w:val="false"/>
          <w:i w:val="false"/>
          <w:color w:val="000000"/>
          <w:sz w:val="28"/>
        </w:rPr>
        <w:t>
      7. Порядок и условия отбора кандидатов на службу в органы внутренних дел, заключения договора (контракта) </w:t>
      </w:r>
      <w:r>
        <w:rPr>
          <w:rFonts w:ascii="Times New Roman"/>
          <w:b w:val="false"/>
          <w:i w:val="false"/>
          <w:color w:val="000000"/>
          <w:sz w:val="28"/>
        </w:rPr>
        <w:t>определяются</w:t>
      </w:r>
      <w:r>
        <w:rPr>
          <w:rFonts w:ascii="Times New Roman"/>
          <w:b w:val="false"/>
          <w:i w:val="false"/>
          <w:color w:val="000000"/>
          <w:sz w:val="28"/>
        </w:rPr>
        <w:t xml:space="preserve"> Министром. В договоре (контракте) должны быть предусмотрены сроки его действия, обязательства сторон, юридические последствия в связи с невыполнением сторонами взятых обязательств, условия его продления или перезаключения и иные условия.  </w:t>
      </w:r>
      <w:r>
        <w:br/>
      </w:r>
      <w:r>
        <w:rPr>
          <w:rFonts w:ascii="Times New Roman"/>
          <w:b w:val="false"/>
          <w:i w:val="false"/>
          <w:color w:val="000000"/>
          <w:sz w:val="28"/>
        </w:rPr>
        <w:t>
      Лица рядового и начальствующего состава принимают на себя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ограничения в целях недопущения действий, которые могут привести к использованию их статуса и основанного на нем авторитета в личных, групповых и иных неслужебных интересах. Данное ограничение фиксируется в письменной форме. Непринятие ограничения влечет отказ в приеме на службу, увольнение. &lt;*&gt;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Правительства РК от 21 августа 2000 г. N 1287</w:t>
      </w:r>
      <w:r>
        <w:rPr>
          <w:rFonts w:ascii="Times New Roman"/>
          <w:b w:val="false"/>
          <w:i w:val="false"/>
          <w:color w:val="000000"/>
          <w:sz w:val="28"/>
        </w:rPr>
        <w:t xml:space="preserve">; </w:t>
      </w:r>
      <w:r>
        <w:rPr>
          <w:rFonts w:ascii="Times New Roman"/>
          <w:b w:val="false"/>
          <w:i w:val="false"/>
          <w:color w:val="ff0000"/>
          <w:sz w:val="28"/>
        </w:rPr>
        <w:t xml:space="preserve">от 3 ноября 2005 года N </w:t>
      </w:r>
      <w:r>
        <w:rPr>
          <w:rFonts w:ascii="Times New Roman"/>
          <w:b w:val="false"/>
          <w:i w:val="false"/>
          <w:color w:val="000000"/>
          <w:sz w:val="28"/>
        </w:rPr>
        <w:t>1093</w:t>
      </w:r>
      <w:r>
        <w:rPr>
          <w:rFonts w:ascii="Times New Roman"/>
          <w:b w:val="false"/>
          <w:i w:val="false"/>
          <w:color w:val="ff0000"/>
          <w:sz w:val="28"/>
        </w:rPr>
        <w:t>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1093</w:t>
      </w:r>
      <w:r>
        <w:rPr>
          <w:rFonts w:ascii="Times New Roman"/>
          <w:b w:val="false"/>
          <w:i w:val="false"/>
          <w:color w:val="ff0000"/>
          <w:sz w:val="28"/>
        </w:rPr>
        <w:t xml:space="preserve">). </w:t>
      </w:r>
    </w:p>
    <w:bookmarkEnd w:id="13"/>
    <w:bookmarkStart w:name="z34" w:id="14"/>
    <w:p>
      <w:pPr>
        <w:spacing w:after="0"/>
        <w:ind w:left="0"/>
        <w:jc w:val="both"/>
      </w:pPr>
      <w:r>
        <w:rPr>
          <w:rFonts w:ascii="Times New Roman"/>
          <w:b w:val="false"/>
          <w:i w:val="false"/>
          <w:color w:val="000000"/>
          <w:sz w:val="28"/>
        </w:rPr>
        <w:t xml:space="preserve">
      8. Прием на службу в органы внутренних дел осуществляется при условии предварительного запроса в республиканский центр данных о кадрах государственных служащих и прохождении гражданами обязательной специальной проверки.  </w:t>
      </w:r>
    </w:p>
    <w:bookmarkEnd w:id="14"/>
    <w:bookmarkStart w:name="z35" w:id="15"/>
    <w:p>
      <w:pPr>
        <w:spacing w:after="0"/>
        <w:ind w:left="0"/>
        <w:jc w:val="both"/>
      </w:pPr>
      <w:r>
        <w:rPr>
          <w:rFonts w:ascii="Times New Roman"/>
          <w:b w:val="false"/>
          <w:i w:val="false"/>
          <w:color w:val="000000"/>
          <w:sz w:val="28"/>
        </w:rPr>
        <w:t xml:space="preserve">
      9. Прием на службу в органы внутренних дел оформляется приказами начальников соответствующих органов или подразделений внутренних дел согласно правам, предоставляемым им Министром. Приказ объявляется лицам рядового и начальствующего состава под роспись. &lt;*&gt;  </w:t>
      </w:r>
      <w:r>
        <w:br/>
      </w:r>
      <w:r>
        <w:rPr>
          <w:rFonts w:ascii="Times New Roman"/>
          <w:b w:val="false"/>
          <w:i w:val="false"/>
          <w:color w:val="000000"/>
          <w:sz w:val="28"/>
        </w:rPr>
        <w:t>
</w:t>
      </w:r>
      <w:r>
        <w:rPr>
          <w:rFonts w:ascii="Times New Roman"/>
          <w:b w:val="false"/>
          <w:i w:val="false"/>
          <w:color w:val="ff0000"/>
          <w:sz w:val="28"/>
        </w:rPr>
        <w:t xml:space="preserve">       Сноска. В пункт 9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15"/>
    <w:bookmarkStart w:name="z36" w:id="16"/>
    <w:p>
      <w:pPr>
        <w:spacing w:after="0"/>
        <w:ind w:left="0"/>
        <w:jc w:val="both"/>
      </w:pPr>
      <w:r>
        <w:rPr>
          <w:rFonts w:ascii="Times New Roman"/>
          <w:b w:val="false"/>
          <w:i w:val="false"/>
          <w:color w:val="000000"/>
          <w:sz w:val="28"/>
        </w:rPr>
        <w:t>
      10. Военнообязанные, назначенные на должности рядового и начальствующего состава или зачисленные в кадры органов внутренних дел, включая курсантов и слушателей учебных заведений системы органов внутренних дел, снимаются в </w:t>
      </w:r>
      <w:r>
        <w:rPr>
          <w:rFonts w:ascii="Times New Roman"/>
          <w:b w:val="false"/>
          <w:i w:val="false"/>
          <w:color w:val="000000"/>
          <w:sz w:val="28"/>
        </w:rPr>
        <w:t>установленном</w:t>
      </w:r>
      <w:r>
        <w:rPr>
          <w:rFonts w:ascii="Times New Roman"/>
          <w:b w:val="false"/>
          <w:i w:val="false"/>
          <w:color w:val="000000"/>
          <w:sz w:val="28"/>
        </w:rPr>
        <w:t xml:space="preserve"> порядке с воинского учета и состоят на специальном учете органов внутренних дел.  </w:t>
      </w:r>
    </w:p>
    <w:bookmarkEnd w:id="16"/>
    <w:bookmarkStart w:name="z37" w:id="17"/>
    <w:p>
      <w:pPr>
        <w:spacing w:after="0"/>
        <w:ind w:left="0"/>
        <w:jc w:val="both"/>
      </w:pPr>
      <w:r>
        <w:rPr>
          <w:rFonts w:ascii="Times New Roman"/>
          <w:b w:val="false"/>
          <w:i w:val="false"/>
          <w:color w:val="000000"/>
          <w:sz w:val="28"/>
        </w:rPr>
        <w:t xml:space="preserve">
      11. Лица, впервые поступающие в органы внутренних дел на должности рядового, младшего и среднего начальствующего состава, до зачисления в кадры проходят специальное первоначальное обучение в учебных заведениях Министерства внутренних дел и стажировку, для них может быть установлен испытательный срок. </w:t>
      </w:r>
      <w:r>
        <w:br/>
      </w:r>
      <w:r>
        <w:rPr>
          <w:rFonts w:ascii="Times New Roman"/>
          <w:b w:val="false"/>
          <w:i w:val="false"/>
          <w:color w:val="000000"/>
          <w:sz w:val="28"/>
        </w:rPr>
        <w:t>
      Порядок и условия прохождения специального первоначального обучения, стажировки и испытательного срока </w:t>
      </w:r>
      <w:r>
        <w:rPr>
          <w:rFonts w:ascii="Times New Roman"/>
          <w:b w:val="false"/>
          <w:i w:val="false"/>
          <w:color w:val="000000"/>
          <w:sz w:val="28"/>
        </w:rPr>
        <w:t>определяются</w:t>
      </w:r>
      <w:r>
        <w:rPr>
          <w:rFonts w:ascii="Times New Roman"/>
          <w:b w:val="false"/>
          <w:i w:val="false"/>
          <w:color w:val="000000"/>
          <w:sz w:val="28"/>
        </w:rPr>
        <w:t xml:space="preserve"> Министром. </w:t>
      </w:r>
      <w:r>
        <w:br/>
      </w:r>
      <w:r>
        <w:rPr>
          <w:rFonts w:ascii="Times New Roman"/>
          <w:b w:val="false"/>
          <w:i w:val="false"/>
          <w:color w:val="000000"/>
          <w:sz w:val="28"/>
        </w:rPr>
        <w:t xml:space="preserve">
      Содержание лиц, прошедших конкурсный отбор и зачисленных на специальное первоначальное обучение, осуществляется за счет бюджетных средств на соответствующий финансовый год. &lt;*&gt;  </w:t>
      </w:r>
      <w:r>
        <w:br/>
      </w:r>
      <w:r>
        <w:rPr>
          <w:rFonts w:ascii="Times New Roman"/>
          <w:b w:val="false"/>
          <w:i w:val="false"/>
          <w:color w:val="000000"/>
          <w:sz w:val="28"/>
        </w:rPr>
        <w:t>
</w:t>
      </w:r>
      <w:r>
        <w:rPr>
          <w:rFonts w:ascii="Times New Roman"/>
          <w:b w:val="false"/>
          <w:i w:val="false"/>
          <w:color w:val="ff0000"/>
          <w:sz w:val="28"/>
        </w:rPr>
        <w:t xml:space="preserve">       Сноска. Пункт 11 -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16 мая 1997 г. N 847;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Пункт с изменениями, внесенными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7"/>
    <w:bookmarkStart w:name="z38" w:id="18"/>
    <w:p>
      <w:pPr>
        <w:spacing w:after="0"/>
        <w:ind w:left="0"/>
        <w:jc w:val="both"/>
      </w:pPr>
      <w:r>
        <w:rPr>
          <w:rFonts w:ascii="Times New Roman"/>
          <w:b w:val="false"/>
          <w:i w:val="false"/>
          <w:color w:val="000000"/>
          <w:sz w:val="28"/>
        </w:rPr>
        <w:t>
      12. Лица, поступающие на учебу в учебные заведения Министерства внутренних дел, а также лица, поступающие в высшие учебные заведения органов внутренних дел иностранных государств по направлениям Министерства внутренних дел с оплатой обучения за счет средств органов внутренних дел, заключают контракт на срок обучения в учебном заведении и одновременно о прохождении службы в органах внутренних дел Республики Казахстан на пять лет в календарном исчислении после окончания учебного заведения на должностях военнослужащих, среднего и старшего начальствующего состава. В контракте устанавливаются взаимные обязательства и ответственность сторон (лица, поступающего на учебу и должностного лица уполномоченного государственного органа). Контракт заключается после решения приемной комиссии о зачислении в учебное заведение органов внутренних дел. </w:t>
      </w:r>
      <w:r>
        <w:rPr>
          <w:rFonts w:ascii="Times New Roman"/>
          <w:b w:val="false"/>
          <w:i w:val="false"/>
          <w:color w:val="000000"/>
          <w:sz w:val="28"/>
        </w:rPr>
        <w:t>Форма</w:t>
      </w:r>
      <w:r>
        <w:rPr>
          <w:rFonts w:ascii="Times New Roman"/>
          <w:b w:val="false"/>
          <w:i w:val="false"/>
          <w:color w:val="000000"/>
          <w:sz w:val="28"/>
        </w:rPr>
        <w:t xml:space="preserve"> контракта, порядок его заключения, продления, изменения, расторжения и прекращения </w:t>
      </w:r>
      <w:r>
        <w:rPr>
          <w:rFonts w:ascii="Times New Roman"/>
          <w:b w:val="false"/>
          <w:i w:val="false"/>
          <w:color w:val="000000"/>
          <w:sz w:val="28"/>
        </w:rPr>
        <w:t>определяются</w:t>
      </w:r>
      <w:r>
        <w:rPr>
          <w:rFonts w:ascii="Times New Roman"/>
          <w:b w:val="false"/>
          <w:i w:val="false"/>
          <w:color w:val="000000"/>
          <w:sz w:val="28"/>
        </w:rPr>
        <w:t xml:space="preserve"> Министром внутренних дел Республики Казахстан. В случае заключения контракта с лицами, не достигшими 18-летнего возраста, необходимо согласие их родителей, усыновителей или попечителей. </w:t>
      </w:r>
      <w:r>
        <w:br/>
      </w:r>
      <w:r>
        <w:rPr>
          <w:rFonts w:ascii="Times New Roman"/>
          <w:b w:val="false"/>
          <w:i w:val="false"/>
          <w:color w:val="000000"/>
          <w:sz w:val="28"/>
        </w:rPr>
        <w:t xml:space="preserve">
      В случае отказа сотрудника органов внутренних дел от дальнейшего прохождения службы в органах внутренних дел после окончания им учебного заведения Министерства внутренних дел либо досрочного расторжения контракта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Курсанты (слушатели) очных отделений учебных заведений Министерства внутренних дел, достигшие призывного возраста и отчисленные по неуспеваемости, недисциплинированности, а также по собственному желанию, направляются в органы военного управления по месту жительства для постановки на воинский учет, если до поступления в учебное заведение не выслужили </w:t>
      </w:r>
      <w:r>
        <w:rPr>
          <w:rFonts w:ascii="Times New Roman"/>
          <w:b w:val="false"/>
          <w:i w:val="false"/>
          <w:color w:val="000000"/>
          <w:sz w:val="28"/>
        </w:rPr>
        <w:t>установленный</w:t>
      </w:r>
      <w:r>
        <w:rPr>
          <w:rFonts w:ascii="Times New Roman"/>
          <w:b w:val="false"/>
          <w:i w:val="false"/>
          <w:color w:val="000000"/>
          <w:sz w:val="28"/>
        </w:rPr>
        <w:t xml:space="preserve"> срок срочной воинской службы. Они обязаны возместить государству бюджетные средства, затраченные на выплату стипендии, питание, вещевое довольствие в период их обучения. Сумма, подлежащая удержанию, рассчитывается пропорционально за каждый полный месяц нахождения в учебном заведении.</w:t>
      </w:r>
      <w:r>
        <w:br/>
      </w:r>
      <w:r>
        <w:rPr>
          <w:rFonts w:ascii="Times New Roman"/>
          <w:b w:val="false"/>
          <w:i w:val="false"/>
          <w:color w:val="000000"/>
          <w:sz w:val="28"/>
        </w:rPr>
        <w:t xml:space="preserve">
      Взыскание в пользу государства бюджетных средств осуществляется в порядке, установленном законодательством. </w:t>
      </w:r>
      <w:r>
        <w:br/>
      </w:r>
      <w:r>
        <w:rPr>
          <w:rFonts w:ascii="Times New Roman"/>
          <w:b w:val="false"/>
          <w:i w:val="false"/>
          <w:color w:val="000000"/>
          <w:sz w:val="28"/>
        </w:rPr>
        <w:t xml:space="preserve">
      Лица, зачисленные на очное обучение в учебные заведения Министерства внутренних дел Республики Казахстан, снимаются с воинского учета и ставятся на специальный учет в органах внутренних дел. Для окончивших полный курс очного обучения по программам среднего профессионального, высшего профессионального образования учебных заведений Министерства внутренних дел Республики Казахстан время обучения приравнивается к прохождению срочной воинской службы. </w:t>
      </w:r>
      <w:r>
        <w:br/>
      </w:r>
      <w:r>
        <w:rPr>
          <w:rFonts w:ascii="Times New Roman"/>
          <w:b w:val="false"/>
          <w:i w:val="false"/>
          <w:color w:val="000000"/>
          <w:sz w:val="28"/>
        </w:rPr>
        <w:t xml:space="preserve">
      Выпускники высших и средних профессиональных учебных заведений Министерства внутренних дел Республики Казахстан, учебных заведений органов внутренних дел иных государств направляются для прохождения службы согласно распределению. </w:t>
      </w:r>
      <w:r>
        <w:br/>
      </w:r>
      <w:r>
        <w:rPr>
          <w:rFonts w:ascii="Times New Roman"/>
          <w:b w:val="false"/>
          <w:i w:val="false"/>
          <w:color w:val="000000"/>
          <w:sz w:val="28"/>
        </w:rPr>
        <w:t xml:space="preserve">
      Курсанты (слушатели), направленные учебными заведениями Министерства внутренних дел Республики Казахстан в органы внутренних дел для прохождения преддипломной практики, назначаются на должность на период прохождения практики. </w:t>
      </w:r>
      <w:r>
        <w:br/>
      </w:r>
      <w:r>
        <w:rPr>
          <w:rFonts w:ascii="Times New Roman"/>
          <w:b w:val="false"/>
          <w:i w:val="false"/>
          <w:color w:val="000000"/>
          <w:sz w:val="28"/>
        </w:rPr>
        <w:t>
      Сотрудникам органов внутренних дел, зачисленным в очную адъюнктуру непосредственно по окончании высших учебных заведений Министерства внутренних дел Республики Казахстан, выплачивается должностной оклад в размере 70 % оклада преподавателя соответствующей кафедры, а также доплата за специальное звание.</w:t>
      </w:r>
      <w:r>
        <w:br/>
      </w:r>
      <w:r>
        <w:rPr>
          <w:rFonts w:ascii="Times New Roman"/>
          <w:b w:val="false"/>
          <w:i w:val="false"/>
          <w:color w:val="000000"/>
          <w:sz w:val="28"/>
        </w:rPr>
        <w:t xml:space="preserve">
      Курсантам (слушателям) высших и средних профессиональных учебных заведений Министерства внутренних дел Республики Казахстан выплачивается стоимость проезда на автомобильном, железнодорожном и водном транспорте к месту проведения летнего каникулярного отпуска и обратно. </w:t>
      </w:r>
      <w:r>
        <w:br/>
      </w:r>
      <w:r>
        <w:rPr>
          <w:rFonts w:ascii="Times New Roman"/>
          <w:b w:val="false"/>
          <w:i w:val="false"/>
          <w:color w:val="000000"/>
          <w:sz w:val="28"/>
        </w:rPr>
        <w:t>
      Лица рядового и начальствующего состава органов внутренних дел, имеющие высшее профессиональное образование, могут получить второе высшее профессиональное образование в учебных заведениях системы органов внутренних дел в </w:t>
      </w:r>
      <w:r>
        <w:rPr>
          <w:rFonts w:ascii="Times New Roman"/>
          <w:b w:val="false"/>
          <w:i w:val="false"/>
          <w:color w:val="000000"/>
          <w:sz w:val="28"/>
        </w:rPr>
        <w:t>установленном</w:t>
      </w:r>
      <w:r>
        <w:rPr>
          <w:rFonts w:ascii="Times New Roman"/>
          <w:b w:val="false"/>
          <w:i w:val="false"/>
          <w:color w:val="000000"/>
          <w:sz w:val="28"/>
        </w:rPr>
        <w:t xml:space="preserve"> законодательством порядке. &lt;*&gt;  </w:t>
      </w:r>
      <w:r>
        <w:br/>
      </w:r>
      <w:r>
        <w:rPr>
          <w:rFonts w:ascii="Times New Roman"/>
          <w:b w:val="false"/>
          <w:i w:val="false"/>
          <w:color w:val="000000"/>
          <w:sz w:val="28"/>
        </w:rPr>
        <w:t>
</w:t>
      </w:r>
      <w:r>
        <w:rPr>
          <w:rFonts w:ascii="Times New Roman"/>
          <w:b w:val="false"/>
          <w:i w:val="false"/>
          <w:color w:val="ff0000"/>
          <w:sz w:val="28"/>
        </w:rPr>
        <w:t xml:space="preserve">      Сноска. В редакции -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Пункт с изменениями, внесенными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8"/>
    <w:bookmarkStart w:name="z39" w:id="19"/>
    <w:p>
      <w:pPr>
        <w:spacing w:after="0"/>
        <w:ind w:left="0"/>
        <w:jc w:val="both"/>
      </w:pPr>
      <w:r>
        <w:rPr>
          <w:rFonts w:ascii="Times New Roman"/>
          <w:b w:val="false"/>
          <w:i w:val="false"/>
          <w:color w:val="000000"/>
          <w:sz w:val="28"/>
        </w:rPr>
        <w:t xml:space="preserve">
     13. На службе в органах внутренних дел лица рядового и младшего начальствующего состава могут состоять до 45-летнего возраста. </w:t>
      </w:r>
      <w:r>
        <w:br/>
      </w:r>
      <w:r>
        <w:rPr>
          <w:rFonts w:ascii="Times New Roman"/>
          <w:b w:val="false"/>
          <w:i w:val="false"/>
          <w:color w:val="000000"/>
          <w:sz w:val="28"/>
        </w:rPr>
        <w:t xml:space="preserve">
     Лица среднего, старшего и высшего начальствующего состава на службе в органах внутренних дел состоят до следующих предельных возрастов: </w:t>
      </w:r>
      <w:r>
        <w:br/>
      </w:r>
      <w:r>
        <w:rPr>
          <w:rFonts w:ascii="Times New Roman"/>
          <w:b w:val="false"/>
          <w:i w:val="false"/>
          <w:color w:val="000000"/>
          <w:sz w:val="28"/>
        </w:rPr>
        <w:t xml:space="preserve">
     от младших лейтенантов полиции до  </w:t>
      </w:r>
      <w:r>
        <w:br/>
      </w:r>
      <w:r>
        <w:rPr>
          <w:rFonts w:ascii="Times New Roman"/>
          <w:b w:val="false"/>
          <w:i w:val="false"/>
          <w:color w:val="000000"/>
          <w:sz w:val="28"/>
        </w:rPr>
        <w:t xml:space="preserve">
     подполковников полиции включительно                 - 45 лет </w:t>
      </w:r>
    </w:p>
    <w:bookmarkEnd w:id="19"/>
    <w:p>
      <w:pPr>
        <w:spacing w:after="0"/>
        <w:ind w:left="0"/>
        <w:jc w:val="both"/>
      </w:pPr>
      <w:r>
        <w:rPr>
          <w:rFonts w:ascii="Times New Roman"/>
          <w:b w:val="false"/>
          <w:i w:val="false"/>
          <w:color w:val="000000"/>
          <w:sz w:val="28"/>
        </w:rPr>
        <w:t xml:space="preserve">     полковники полиции                                  - 53 лет </w:t>
      </w:r>
    </w:p>
    <w:p>
      <w:pPr>
        <w:spacing w:after="0"/>
        <w:ind w:left="0"/>
        <w:jc w:val="both"/>
      </w:pPr>
      <w:r>
        <w:rPr>
          <w:rFonts w:ascii="Times New Roman"/>
          <w:b w:val="false"/>
          <w:i w:val="false"/>
          <w:color w:val="000000"/>
          <w:sz w:val="28"/>
        </w:rPr>
        <w:t xml:space="preserve">     генерал-майоры полиции,  </w:t>
      </w:r>
      <w:r>
        <w:br/>
      </w:r>
      <w:r>
        <w:rPr>
          <w:rFonts w:ascii="Times New Roman"/>
          <w:b w:val="false"/>
          <w:i w:val="false"/>
          <w:color w:val="000000"/>
          <w:sz w:val="28"/>
        </w:rPr>
        <w:t xml:space="preserve">
     генерал-лейтенанты полиции                          - 58 лет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необходимости и согласии лиц рядового и начальствующего состава срок службы им может быть продлен до пяти лет начальниками, которым предоставлено право назначения на должности рядового и начальствующего состава.  </w:t>
      </w:r>
      <w:r>
        <w:br/>
      </w:r>
      <w:r>
        <w:rPr>
          <w:rFonts w:ascii="Times New Roman"/>
          <w:b w:val="false"/>
          <w:i w:val="false"/>
          <w:color w:val="000000"/>
          <w:sz w:val="28"/>
        </w:rPr>
        <w:t xml:space="preserve">
      В исключительных случаях, по решению руководителя, имеющего право назначения на соответствующие должности, лицам старшего начальствующего состава этот срок может быть продлен повторно до пяти лет в таком же порядке, а отдельным из них, имеющим ученые степени или звания, - до десяти лет.  </w:t>
      </w:r>
      <w:r>
        <w:br/>
      </w:r>
      <w:r>
        <w:rPr>
          <w:rFonts w:ascii="Times New Roman"/>
          <w:b w:val="false"/>
          <w:i w:val="false"/>
          <w:color w:val="000000"/>
          <w:sz w:val="28"/>
        </w:rPr>
        <w:t xml:space="preserve">
      При решении вопроса о продлении срока службы сотрудники в обязательном порядке направляются на медицинскую комиссию для определения их годности к службе.  </w:t>
      </w:r>
      <w:r>
        <w:br/>
      </w:r>
      <w:r>
        <w:rPr>
          <w:rFonts w:ascii="Times New Roman"/>
          <w:b w:val="false"/>
          <w:i w:val="false"/>
          <w:color w:val="000000"/>
          <w:sz w:val="28"/>
        </w:rPr>
        <w:t xml:space="preserve">
      Решение о продлении срока оставления на службе не исключает возможности увольнения лица рядового и начальствующего состава из органов внутренних дел по основаниям, предусмотренным настоящим Положением. &lt;*&gt;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r>
        <w:rPr>
          <w:rFonts w:ascii="Times New Roman"/>
          <w:b w:val="false"/>
          <w:i w:val="false"/>
          <w:color w:val="ff0000"/>
          <w:sz w:val="28"/>
        </w:rPr>
        <w:t xml:space="preserve">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Start w:name="z40" w:id="20"/>
    <w:p>
      <w:pPr>
        <w:spacing w:after="0"/>
        <w:ind w:left="0"/>
        <w:jc w:val="both"/>
      </w:pPr>
      <w:r>
        <w:rPr>
          <w:rFonts w:ascii="Times New Roman"/>
          <w:b w:val="false"/>
          <w:i w:val="false"/>
          <w:color w:val="000000"/>
          <w:sz w:val="28"/>
        </w:rPr>
        <w:t>
      14. Педагогическим работникам организаций образования устанавливается доплата за ученые степени кандидата наук и доктора наук при наличии соответствующего диплома, выданного уполномоченным органом Республики Казахстан в области аттестации научных кадров высшей квалификации, в размере одной месячной минимальной заработной платы для кандидата наук и двух месячных минимальных заработных плат для докторов наук. &lt;*&gt;</w:t>
      </w:r>
      <w:r>
        <w:br/>
      </w:r>
      <w:r>
        <w:rPr>
          <w:rFonts w:ascii="Times New Roman"/>
          <w:b w:val="false"/>
          <w:i w:val="false"/>
          <w:color w:val="000000"/>
          <w:sz w:val="28"/>
        </w:rPr>
        <w:t>
</w:t>
      </w:r>
      <w:r>
        <w:rPr>
          <w:rFonts w:ascii="Times New Roman"/>
          <w:b w:val="false"/>
          <w:i w:val="false"/>
          <w:color w:val="ff0000"/>
          <w:sz w:val="28"/>
        </w:rPr>
        <w:t xml:space="preserve">       Сноска. Пункт 14 -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20"/>
    <w:bookmarkStart w:name="z41" w:id="21"/>
    <w:p>
      <w:pPr>
        <w:spacing w:after="0"/>
        <w:ind w:left="0"/>
        <w:jc w:val="both"/>
      </w:pPr>
      <w:r>
        <w:rPr>
          <w:rFonts w:ascii="Times New Roman"/>
          <w:b w:val="false"/>
          <w:i w:val="false"/>
          <w:color w:val="000000"/>
          <w:sz w:val="28"/>
        </w:rPr>
        <w:t>
      15. В зависимости от уровня профессиональной подготовки и стажа самостоятельной работы по специальности лицам рядового и начальствующего состава может присваиваться классная квалификация в порядке, определяемом Министром.</w:t>
      </w:r>
    </w:p>
    <w:bookmarkEnd w:id="21"/>
    <w:bookmarkStart w:name="z42" w:id="22"/>
    <w:p>
      <w:pPr>
        <w:spacing w:after="0"/>
        <w:ind w:left="0"/>
        <w:jc w:val="both"/>
      </w:pPr>
      <w:r>
        <w:rPr>
          <w:rFonts w:ascii="Times New Roman"/>
          <w:b w:val="false"/>
          <w:i w:val="false"/>
          <w:color w:val="000000"/>
          <w:sz w:val="28"/>
        </w:rPr>
        <w:t xml:space="preserve">
      16. В органах внутренних дел разрешается совмещение профессий (должностей) или выполнение обязанностей временно отсутствующих лиц рядового и начальствующего состава в порядке и на условиях, определяемых Министром. </w:t>
      </w:r>
    </w:p>
    <w:bookmarkEnd w:id="22"/>
    <w:bookmarkStart w:name="z43" w:id="23"/>
    <w:p>
      <w:pPr>
        <w:spacing w:after="0"/>
        <w:ind w:left="0"/>
        <w:jc w:val="both"/>
      </w:pPr>
      <w:r>
        <w:rPr>
          <w:rFonts w:ascii="Times New Roman"/>
          <w:b w:val="false"/>
          <w:i w:val="false"/>
          <w:color w:val="000000"/>
          <w:sz w:val="28"/>
        </w:rPr>
        <w:t>
      17. Основаниями для прекращения службы в органах внутренних дел являются:</w:t>
      </w:r>
      <w:r>
        <w:br/>
      </w:r>
      <w:r>
        <w:rPr>
          <w:rFonts w:ascii="Times New Roman"/>
          <w:b w:val="false"/>
          <w:i w:val="false"/>
          <w:color w:val="000000"/>
          <w:sz w:val="28"/>
        </w:rPr>
        <w:t xml:space="preserve">
      а) увольнение из органов внутренних дел; </w:t>
      </w:r>
      <w:r>
        <w:br/>
      </w:r>
      <w:r>
        <w:rPr>
          <w:rFonts w:ascii="Times New Roman"/>
          <w:b w:val="false"/>
          <w:i w:val="false"/>
          <w:color w:val="000000"/>
          <w:sz w:val="28"/>
        </w:rPr>
        <w:t xml:space="preserve">
      б) прекращение гражданства Республики Казахстан; </w:t>
      </w:r>
      <w:r>
        <w:br/>
      </w:r>
      <w:r>
        <w:rPr>
          <w:rFonts w:ascii="Times New Roman"/>
          <w:b w:val="false"/>
          <w:i w:val="false"/>
          <w:color w:val="000000"/>
          <w:sz w:val="28"/>
        </w:rPr>
        <w:t>
      в) признание сотрудника органов внутренних дел в </w:t>
      </w:r>
      <w:r>
        <w:rPr>
          <w:rFonts w:ascii="Times New Roman"/>
          <w:b w:val="false"/>
          <w:i w:val="false"/>
          <w:color w:val="000000"/>
          <w:sz w:val="28"/>
        </w:rPr>
        <w:t>установленном</w:t>
      </w:r>
      <w:r>
        <w:rPr>
          <w:rFonts w:ascii="Times New Roman"/>
          <w:b w:val="false"/>
          <w:i w:val="false"/>
          <w:color w:val="000000"/>
          <w:sz w:val="28"/>
        </w:rPr>
        <w:t xml:space="preserve"> порядке безвестно отсутствующим; </w:t>
      </w:r>
      <w:r>
        <w:br/>
      </w:r>
      <w:r>
        <w:rPr>
          <w:rFonts w:ascii="Times New Roman"/>
          <w:b w:val="false"/>
          <w:i w:val="false"/>
          <w:color w:val="000000"/>
          <w:sz w:val="28"/>
        </w:rPr>
        <w:t>
      г) смерть (гибель) сотрудника органов внутренних дел.</w:t>
      </w:r>
    </w:p>
    <w:bookmarkEnd w:id="23"/>
    <w:bookmarkStart w:name="z44" w:id="24"/>
    <w:p>
      <w:pPr>
        <w:spacing w:after="0"/>
        <w:ind w:left="0"/>
        <w:jc w:val="both"/>
      </w:pPr>
      <w:r>
        <w:rPr>
          <w:rFonts w:ascii="Times New Roman"/>
          <w:b w:val="false"/>
          <w:i w:val="false"/>
          <w:color w:val="000000"/>
          <w:sz w:val="28"/>
        </w:rPr>
        <w:t>
      18. Порядок прохождения службы лицами рядового и начальствующего состава в военное время определяется </w:t>
      </w:r>
      <w:r>
        <w:rPr>
          <w:rFonts w:ascii="Times New Roman"/>
          <w:b w:val="false"/>
          <w:i w:val="false"/>
          <w:color w:val="000000"/>
          <w:sz w:val="28"/>
        </w:rPr>
        <w:t>законодательством</w:t>
      </w:r>
      <w:r>
        <w:rPr>
          <w:rFonts w:ascii="Times New Roman"/>
          <w:b w:val="false"/>
          <w:i w:val="false"/>
          <w:color w:val="000000"/>
          <w:sz w:val="28"/>
        </w:rPr>
        <w:t>.</w:t>
      </w:r>
    </w:p>
    <w:bookmarkEnd w:id="24"/>
    <w:bookmarkStart w:name="z45" w:id="25"/>
    <w:p>
      <w:pPr>
        <w:spacing w:after="0"/>
        <w:ind w:left="0"/>
        <w:jc w:val="left"/>
      </w:pPr>
      <w:r>
        <w:rPr>
          <w:rFonts w:ascii="Times New Roman"/>
          <w:b/>
          <w:i w:val="false"/>
          <w:color w:val="000000"/>
        </w:rPr>
        <w:t xml:space="preserve"> 
    II. Права, обязанности и ответственность </w:t>
      </w:r>
      <w:r>
        <w:br/>
      </w:r>
      <w:r>
        <w:rPr>
          <w:rFonts w:ascii="Times New Roman"/>
          <w:b/>
          <w:i w:val="false"/>
          <w:color w:val="000000"/>
        </w:rPr>
        <w:t>
 </w:t>
      </w:r>
    </w:p>
    <w:bookmarkEnd w:id="25"/>
    <w:p>
      <w:pPr>
        <w:spacing w:after="0"/>
        <w:ind w:left="0"/>
        <w:jc w:val="both"/>
      </w:pPr>
      <w:r>
        <w:rPr>
          <w:rFonts w:ascii="Times New Roman"/>
          <w:b w:val="false"/>
          <w:i w:val="false"/>
          <w:color w:val="000000"/>
          <w:sz w:val="28"/>
        </w:rPr>
        <w:t>      19. </w:t>
      </w:r>
      <w:r>
        <w:rPr>
          <w:rFonts w:ascii="Times New Roman"/>
          <w:b w:val="false"/>
          <w:i w:val="false"/>
          <w:color w:val="000000"/>
          <w:sz w:val="28"/>
        </w:rPr>
        <w:t>Права</w:t>
      </w:r>
      <w:r>
        <w:rPr>
          <w:rFonts w:ascii="Times New Roman"/>
          <w:b w:val="false"/>
          <w:i w:val="false"/>
          <w:color w:val="000000"/>
          <w:sz w:val="28"/>
        </w:rPr>
        <w:t>, </w:t>
      </w:r>
      <w:r>
        <w:rPr>
          <w:rFonts w:ascii="Times New Roman"/>
          <w:b w:val="false"/>
          <w:i w:val="false"/>
          <w:color w:val="000000"/>
          <w:sz w:val="28"/>
        </w:rPr>
        <w:t>обязанности</w:t>
      </w:r>
      <w:r>
        <w:rPr>
          <w:rFonts w:ascii="Times New Roman"/>
          <w:b w:val="false"/>
          <w:i w:val="false"/>
          <w:color w:val="000000"/>
          <w:sz w:val="28"/>
        </w:rPr>
        <w:t xml:space="preserve"> и </w:t>
      </w:r>
      <w:r>
        <w:rPr>
          <w:rFonts w:ascii="Times New Roman"/>
          <w:b w:val="false"/>
          <w:i w:val="false"/>
          <w:color w:val="000000"/>
          <w:sz w:val="28"/>
        </w:rPr>
        <w:t>ответственность</w:t>
      </w:r>
      <w:r>
        <w:rPr>
          <w:rFonts w:ascii="Times New Roman"/>
          <w:b w:val="false"/>
          <w:i w:val="false"/>
          <w:color w:val="000000"/>
          <w:sz w:val="28"/>
        </w:rPr>
        <w:t xml:space="preserve"> сотрудников органов внутренних дел определяются законодательными актами Республики Казахстан, </w:t>
      </w:r>
      <w:r>
        <w:rPr>
          <w:rFonts w:ascii="Times New Roman"/>
          <w:b w:val="false"/>
          <w:i w:val="false"/>
          <w:color w:val="000000"/>
          <w:sz w:val="28"/>
        </w:rPr>
        <w:t>присягой</w:t>
      </w:r>
      <w:r>
        <w:rPr>
          <w:rFonts w:ascii="Times New Roman"/>
          <w:b w:val="false"/>
          <w:i w:val="false"/>
          <w:color w:val="000000"/>
          <w:sz w:val="28"/>
        </w:rPr>
        <w:t xml:space="preserve">, уставами, приказами руководителей органов внутренних дел, а также настоящим Положением. &lt;*&gt;  </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w:t>
      </w:r>
      <w:r>
        <w:rPr>
          <w:rFonts w:ascii="Times New Roman"/>
          <w:b w:val="false"/>
          <w:i w:val="false"/>
          <w:color w:val="000000"/>
          <w:sz w:val="28"/>
        </w:rPr>
        <w:t xml:space="preserve">постановления </w:t>
      </w:r>
      <w:r>
        <w:rPr>
          <w:rFonts w:ascii="Times New Roman"/>
          <w:b w:val="false"/>
          <w:i w:val="false"/>
          <w:color w:val="ff0000"/>
          <w:sz w:val="28"/>
        </w:rPr>
        <w:t>Правительства РК от 21 августа 2000 г. N 1287</w:t>
      </w:r>
      <w:r>
        <w:rPr>
          <w:rFonts w:ascii="Times New Roman"/>
          <w:b w:val="false"/>
          <w:i w:val="false"/>
          <w:color w:val="000000"/>
          <w:sz w:val="28"/>
        </w:rPr>
        <w:t>.</w:t>
      </w:r>
    </w:p>
    <w:bookmarkStart w:name="z46" w:id="26"/>
    <w:p>
      <w:pPr>
        <w:spacing w:after="0"/>
        <w:ind w:left="0"/>
        <w:jc w:val="both"/>
      </w:pPr>
      <w:r>
        <w:rPr>
          <w:rFonts w:ascii="Times New Roman"/>
          <w:b w:val="false"/>
          <w:i w:val="false"/>
          <w:color w:val="000000"/>
          <w:sz w:val="28"/>
        </w:rPr>
        <w:t>
      20. Лица рядового и начальствующего состава принимают присягу в соответствии с действующими </w:t>
      </w:r>
      <w:r>
        <w:rPr>
          <w:rFonts w:ascii="Times New Roman"/>
          <w:b w:val="false"/>
          <w:i w:val="false"/>
          <w:color w:val="000000"/>
          <w:sz w:val="28"/>
        </w:rPr>
        <w:t>нормативными актами</w:t>
      </w:r>
      <w:r>
        <w:rPr>
          <w:rFonts w:ascii="Times New Roman"/>
          <w:b w:val="false"/>
          <w:i w:val="false"/>
          <w:color w:val="000000"/>
          <w:sz w:val="28"/>
        </w:rPr>
        <w:t xml:space="preserve"> Республики Казахстан.</w:t>
      </w:r>
    </w:p>
    <w:bookmarkEnd w:id="26"/>
    <w:bookmarkStart w:name="z47" w:id="27"/>
    <w:p>
      <w:pPr>
        <w:spacing w:after="0"/>
        <w:ind w:left="0"/>
        <w:jc w:val="both"/>
      </w:pPr>
      <w:r>
        <w:rPr>
          <w:rFonts w:ascii="Times New Roman"/>
          <w:b w:val="false"/>
          <w:i w:val="false"/>
          <w:color w:val="000000"/>
          <w:sz w:val="28"/>
        </w:rPr>
        <w:t>
      21. Лица рядового и начальствующего состава на всей территории республики, независимо от занимаемой должности и внутриведомственной подчиненности, времени, в случае обращения к ним граждан и должностных лиц с заявлением или сообщением о правонарушении либо в случае непосредственного обнаружения такового, обязаны использовать всю полноту предоставленных им прав по пресечению правонарушений и задержанию правонарушителей, оказанию помощи нуждающимся в ней, охране места происшествия, а также для информирования ближайшего органа внутренних дел.</w:t>
      </w:r>
    </w:p>
    <w:bookmarkEnd w:id="27"/>
    <w:bookmarkStart w:name="z48" w:id="28"/>
    <w:p>
      <w:pPr>
        <w:spacing w:after="0"/>
        <w:ind w:left="0"/>
        <w:jc w:val="both"/>
      </w:pPr>
      <w:r>
        <w:rPr>
          <w:rFonts w:ascii="Times New Roman"/>
          <w:b w:val="false"/>
          <w:i w:val="false"/>
          <w:color w:val="000000"/>
          <w:sz w:val="28"/>
        </w:rPr>
        <w:t>
      22. Сотрудники органов внутренних дел получают денежное содержание и иные виды довольствия в размерах и по нормам, установленным действующим </w:t>
      </w:r>
      <w:r>
        <w:rPr>
          <w:rFonts w:ascii="Times New Roman"/>
          <w:b w:val="false"/>
          <w:i w:val="false"/>
          <w:color w:val="000000"/>
          <w:sz w:val="28"/>
        </w:rPr>
        <w:t>законодательством</w:t>
      </w:r>
      <w:r>
        <w:rPr>
          <w:rFonts w:ascii="Times New Roman"/>
          <w:b w:val="false"/>
          <w:i w:val="false"/>
          <w:color w:val="000000"/>
          <w:sz w:val="28"/>
        </w:rPr>
        <w:t>, а также обеспечиваются на безвозмездной основе форменным и специальным обмундированием, </w:t>
      </w:r>
      <w:r>
        <w:rPr>
          <w:rFonts w:ascii="Times New Roman"/>
          <w:b w:val="false"/>
          <w:i w:val="false"/>
          <w:color w:val="000000"/>
          <w:sz w:val="28"/>
        </w:rPr>
        <w:t>образцы</w:t>
      </w:r>
      <w:r>
        <w:rPr>
          <w:rFonts w:ascii="Times New Roman"/>
          <w:b w:val="false"/>
          <w:i w:val="false"/>
          <w:color w:val="000000"/>
          <w:sz w:val="28"/>
        </w:rPr>
        <w:t xml:space="preserve"> которого устанавливаются для лиц рядового и начальствующего состава Правительством Республики Казахстан, а для военнослужащих военно-следственных органов и военной полиции - Президентом Республики Казахстан.</w:t>
      </w:r>
      <w:r>
        <w:br/>
      </w:r>
      <w:r>
        <w:rPr>
          <w:rFonts w:ascii="Times New Roman"/>
          <w:b w:val="false"/>
          <w:i w:val="false"/>
          <w:color w:val="000000"/>
          <w:sz w:val="28"/>
        </w:rPr>
        <w:t>
      На лиц рядового и начальствующего состава, пенсионеров органов внутренних дел распространяются налоговые льготы для военнослужащих, действующие в Республике Казахстан в соответствии с Соглашением между государствами - участниками Содружества Независимых Государств "О социальных и правовых гарантиях военнослужащих, лиц, уволенных с военной службы, и членов их семей" от 14 февраля 1992 года, подписанным в г. Минске.</w:t>
      </w:r>
      <w:r>
        <w:br/>
      </w:r>
      <w:r>
        <w:rPr>
          <w:rFonts w:ascii="Times New Roman"/>
          <w:b w:val="false"/>
          <w:i w:val="false"/>
          <w:color w:val="000000"/>
          <w:sz w:val="28"/>
        </w:rPr>
        <w:t>
      По желанию сотрудников органов внутренних дел им взамен форменного и специального обмундирования может выплачиваться денежная компенсация.&lt;*&gt;</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1093</w:t>
      </w:r>
      <w:r>
        <w:rPr>
          <w:rFonts w:ascii="Times New Roman"/>
          <w:b w:val="false"/>
          <w:i w:val="false"/>
          <w:color w:val="ff0000"/>
          <w:sz w:val="28"/>
        </w:rPr>
        <w:t xml:space="preserve">). </w:t>
      </w:r>
    </w:p>
    <w:bookmarkEnd w:id="28"/>
    <w:bookmarkStart w:name="z49" w:id="29"/>
    <w:p>
      <w:pPr>
        <w:spacing w:after="0"/>
        <w:ind w:left="0"/>
        <w:jc w:val="both"/>
      </w:pPr>
      <w:r>
        <w:rPr>
          <w:rFonts w:ascii="Times New Roman"/>
          <w:b w:val="false"/>
          <w:i w:val="false"/>
          <w:color w:val="000000"/>
          <w:sz w:val="28"/>
        </w:rPr>
        <w:t>
      23. Пенсионное обеспечение лиц рядового и начальствующего состава осуществляется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&lt;*&gt;  </w:t>
      </w:r>
      <w:r>
        <w:br/>
      </w: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29"/>
    <w:bookmarkStart w:name="z50" w:id="30"/>
    <w:p>
      <w:pPr>
        <w:spacing w:after="0"/>
        <w:ind w:left="0"/>
        <w:jc w:val="both"/>
      </w:pPr>
      <w:r>
        <w:rPr>
          <w:rFonts w:ascii="Times New Roman"/>
          <w:b w:val="false"/>
          <w:i w:val="false"/>
          <w:color w:val="000000"/>
          <w:sz w:val="28"/>
        </w:rPr>
        <w:t xml:space="preserve">
      24.  </w:t>
      </w:r>
      <w:r>
        <w:rPr>
          <w:rFonts w:ascii="Times New Roman"/>
          <w:b w:val="false"/>
          <w:i w:val="false"/>
          <w:color w:val="ff0000"/>
          <w:sz w:val="28"/>
        </w:rPr>
        <w:t xml:space="preserve">(Пункт исключен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xml:space="preserve">
      25.  </w:t>
      </w:r>
      <w:r>
        <w:rPr>
          <w:rFonts w:ascii="Times New Roman"/>
          <w:b w:val="false"/>
          <w:i w:val="false"/>
          <w:color w:val="ff0000"/>
          <w:sz w:val="28"/>
        </w:rPr>
        <w:t xml:space="preserve">(Пункты 25-26 исключены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p>
    <w:bookmarkEnd w:id="30"/>
    <w:bookmarkStart w:name="z51" w:id="31"/>
    <w:p>
      <w:pPr>
        <w:spacing w:after="0"/>
        <w:ind w:left="0"/>
        <w:jc w:val="both"/>
      </w:pPr>
      <w:r>
        <w:rPr>
          <w:rFonts w:ascii="Times New Roman"/>
          <w:b w:val="false"/>
          <w:i w:val="false"/>
          <w:color w:val="000000"/>
          <w:sz w:val="28"/>
        </w:rPr>
        <w:t>
      27. Лица рядового и начальствующего состава могут обучаться в учебных заведениях системы органов внутренних дел, а также на очных, заочных, вечерних факультетах (отделениях) и на курсах (факультетах) переподготовки, повышения квалификации в других высших и средних специальных учебных заведениях, в том числе за пределами Республики Казахстан.</w:t>
      </w:r>
      <w:r>
        <w:br/>
      </w:r>
      <w:r>
        <w:rPr>
          <w:rFonts w:ascii="Times New Roman"/>
          <w:b w:val="false"/>
          <w:i w:val="false"/>
          <w:color w:val="000000"/>
          <w:sz w:val="28"/>
        </w:rPr>
        <w:t>
      Направление на учебу осуществляется с разрешения руководителя органа внутренних дел в соответствии с потребностями в специалистах данной квалификации. &lt;*&gt;</w:t>
      </w:r>
      <w:r>
        <w:br/>
      </w:r>
      <w:r>
        <w:rPr>
          <w:rFonts w:ascii="Times New Roman"/>
          <w:b w:val="false"/>
          <w:i w:val="false"/>
          <w:color w:val="000000"/>
          <w:sz w:val="28"/>
        </w:rPr>
        <w:t>
</w:t>
      </w:r>
      <w:r>
        <w:rPr>
          <w:rFonts w:ascii="Times New Roman"/>
          <w:b w:val="false"/>
          <w:i w:val="false"/>
          <w:color w:val="ff0000"/>
          <w:sz w:val="28"/>
        </w:rPr>
        <w:t xml:space="preserve">       Сноска. В пункт 27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31"/>
    <w:bookmarkStart w:name="z52" w:id="32"/>
    <w:p>
      <w:pPr>
        <w:spacing w:after="0"/>
        <w:ind w:left="0"/>
        <w:jc w:val="both"/>
      </w:pPr>
      <w:r>
        <w:rPr>
          <w:rFonts w:ascii="Times New Roman"/>
          <w:b w:val="false"/>
          <w:i w:val="false"/>
          <w:color w:val="000000"/>
          <w:sz w:val="28"/>
        </w:rPr>
        <w:t>
      28. Беременные женщины и матери из числа лиц рядового и начальствующего состава, а также отцы - сотрудники органов внутренних дел, воспитывающие детей без матери (в случае ее смерти, лишения родительских прав, длительного пребывания в лечебном учреждении и других случаях отсутствия материнского попечения), пользуются всеми правами и льготами, установленными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для этой категории лиц.</w:t>
      </w:r>
    </w:p>
    <w:bookmarkEnd w:id="32"/>
    <w:bookmarkStart w:name="z53" w:id="33"/>
    <w:p>
      <w:pPr>
        <w:spacing w:after="0"/>
        <w:ind w:left="0"/>
        <w:jc w:val="both"/>
      </w:pPr>
      <w:r>
        <w:rPr>
          <w:rFonts w:ascii="Times New Roman"/>
          <w:b w:val="false"/>
          <w:i w:val="false"/>
          <w:color w:val="000000"/>
          <w:sz w:val="28"/>
        </w:rPr>
        <w:t>
      29. Лица рядового и начальствующего состава подлежат обязательному личному страхованию за счет средств республиканского и местных бюджетов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&lt;*&gt;</w:t>
      </w:r>
      <w:r>
        <w:br/>
      </w:r>
      <w:r>
        <w:rPr>
          <w:rFonts w:ascii="Times New Roman"/>
          <w:b w:val="false"/>
          <w:i w:val="false"/>
          <w:color w:val="000000"/>
          <w:sz w:val="28"/>
        </w:rPr>
        <w:t>
</w:t>
      </w:r>
      <w:r>
        <w:rPr>
          <w:rFonts w:ascii="Times New Roman"/>
          <w:b w:val="false"/>
          <w:i w:val="false"/>
          <w:color w:val="ff0000"/>
          <w:sz w:val="28"/>
        </w:rPr>
        <w:t xml:space="preserve">       Сноска. В пункт 29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Правительства РК от 21 августа 2000 г. N 1287</w:t>
      </w:r>
      <w:r>
        <w:rPr>
          <w:rFonts w:ascii="Times New Roman"/>
          <w:b w:val="false"/>
          <w:i w:val="false"/>
          <w:color w:val="000000"/>
          <w:sz w:val="28"/>
        </w:rPr>
        <w:t xml:space="preserve">;  </w:t>
      </w:r>
      <w:r>
        <w:rPr>
          <w:rFonts w:ascii="Times New Roman"/>
          <w:b w:val="false"/>
          <w:i w:val="false"/>
          <w:color w:val="ff0000"/>
          <w:sz w:val="28"/>
        </w:rPr>
        <w:t xml:space="preserve">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33"/>
    <w:bookmarkStart w:name="z54" w:id="34"/>
    <w:p>
      <w:pPr>
        <w:spacing w:after="0"/>
        <w:ind w:left="0"/>
        <w:jc w:val="both"/>
      </w:pPr>
      <w:r>
        <w:rPr>
          <w:rFonts w:ascii="Times New Roman"/>
          <w:b w:val="false"/>
          <w:i w:val="false"/>
          <w:color w:val="000000"/>
          <w:sz w:val="28"/>
        </w:rPr>
        <w:t>
      30. Защита жизни, здоровья, чести, достоинства и имущества лиц рядового и начальствующего состава и членов их семей от преступных посягательств предусматриваются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xml:space="preserve">
      Ущерб имуществу лицам рядового или начальствующего состава, причиненный в связи с исполнением ими служебных обязанностей, возмещается в установленном порядке.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30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34"/>
    <w:bookmarkStart w:name="z55" w:id="35"/>
    <w:p>
      <w:pPr>
        <w:spacing w:after="0"/>
        <w:ind w:left="0"/>
        <w:jc w:val="both"/>
      </w:pPr>
      <w:r>
        <w:rPr>
          <w:rFonts w:ascii="Times New Roman"/>
          <w:b w:val="false"/>
          <w:i w:val="false"/>
          <w:color w:val="000000"/>
          <w:sz w:val="28"/>
        </w:rPr>
        <w:t xml:space="preserve">
      31. Лица рядового и начальствующего состава и члены их семей, проживающие совместно с ними, а также пенсионеры органов внутренних дел имеют право на бесплатное медицинское обслуживание в медицинских учреждениях Министерства внутренних дел Республики Казахстан.  </w:t>
      </w:r>
      <w:r>
        <w:br/>
      </w:r>
      <w:r>
        <w:rPr>
          <w:rFonts w:ascii="Times New Roman"/>
          <w:b w:val="false"/>
          <w:i w:val="false"/>
          <w:color w:val="000000"/>
          <w:sz w:val="28"/>
        </w:rPr>
        <w:t>
      При отсутствии по месту службы или проживания лиц рядового и начальствующего состава медицинских учреждений системы органов внутренних дел или при отсутствии в них соответствующих отделений, необходимых специалистов либо специального оборудования, а также в неотложных случаях медицинская помощь им оказывается в государственных организациях здравоохранения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Затраченные на лечение средства лицам рядового и начальствующего состава, получившим увечье или заболевание при исполнении служебного долга или служебных обязанностей, возмещаются органами внутренних дел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&lt;*&gt;  </w:t>
      </w:r>
      <w:r>
        <w:br/>
      </w:r>
      <w:r>
        <w:rPr>
          <w:rFonts w:ascii="Times New Roman"/>
          <w:b w:val="false"/>
          <w:i w:val="false"/>
          <w:color w:val="000000"/>
          <w:sz w:val="28"/>
        </w:rPr>
        <w:t>
</w:t>
      </w:r>
      <w:r>
        <w:rPr>
          <w:rFonts w:ascii="Times New Roman"/>
          <w:b w:val="false"/>
          <w:i w:val="false"/>
          <w:color w:val="ff0000"/>
          <w:sz w:val="28"/>
        </w:rPr>
        <w:t xml:space="preserve">       Сноска. В пункт 31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xml:space="preserve">
      32.  </w:t>
      </w:r>
      <w:r>
        <w:rPr>
          <w:rFonts w:ascii="Times New Roman"/>
          <w:b w:val="false"/>
          <w:i w:val="false"/>
          <w:color w:val="ff0000"/>
          <w:sz w:val="28"/>
        </w:rPr>
        <w:t xml:space="preserve">(Пункт 32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p>
    <w:bookmarkEnd w:id="35"/>
    <w:bookmarkStart w:name="z56" w:id="36"/>
    <w:p>
      <w:pPr>
        <w:spacing w:after="0"/>
        <w:ind w:left="0"/>
        <w:jc w:val="both"/>
      </w:pPr>
      <w:r>
        <w:rPr>
          <w:rFonts w:ascii="Times New Roman"/>
          <w:b w:val="false"/>
          <w:i w:val="false"/>
          <w:color w:val="000000"/>
          <w:sz w:val="28"/>
        </w:rPr>
        <w:t xml:space="preserve">
      33. Время нахождения лиц рядового и начальствующего состава на службе в органах внутренних дел засчитывается в их общий и непрерывный трудовой стаж, а также в стаж государственной службы в соответствии с законодательством Республики Казахстан. &lt;*&gt;  </w:t>
      </w:r>
      <w:r>
        <w:br/>
      </w:r>
      <w:r>
        <w:rPr>
          <w:rFonts w:ascii="Times New Roman"/>
          <w:b w:val="false"/>
          <w:i w:val="false"/>
          <w:color w:val="000000"/>
          <w:sz w:val="28"/>
        </w:rPr>
        <w:t>
</w:t>
      </w:r>
      <w:r>
        <w:rPr>
          <w:rFonts w:ascii="Times New Roman"/>
          <w:b w:val="false"/>
          <w:i w:val="false"/>
          <w:color w:val="ff0000"/>
          <w:sz w:val="28"/>
        </w:rPr>
        <w:t xml:space="preserve">       Сноска. В пункт 33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36"/>
    <w:bookmarkStart w:name="z57" w:id="37"/>
    <w:p>
      <w:pPr>
        <w:spacing w:after="0"/>
        <w:ind w:left="0"/>
        <w:jc w:val="both"/>
      </w:pPr>
      <w:r>
        <w:rPr>
          <w:rFonts w:ascii="Times New Roman"/>
          <w:b w:val="false"/>
          <w:i w:val="false"/>
          <w:color w:val="000000"/>
          <w:sz w:val="28"/>
        </w:rPr>
        <w:t>
      34. Продолжительность рабочего времени для лиц рядового и начальствующего состава устанавливается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труде.</w:t>
      </w:r>
      <w:r>
        <w:br/>
      </w:r>
      <w:r>
        <w:rPr>
          <w:rFonts w:ascii="Times New Roman"/>
          <w:b w:val="false"/>
          <w:i w:val="false"/>
          <w:color w:val="000000"/>
          <w:sz w:val="28"/>
        </w:rPr>
        <w:t>
      В случае необходимости лица рядового и начальствующего состава могут привлекаться на службу сверх установленной продолжительности рабочего времени, а также в ночное время, в дни еженедельного отдыха и праздничные дни. За работу сверх </w:t>
      </w:r>
      <w:r>
        <w:rPr>
          <w:rFonts w:ascii="Times New Roman"/>
          <w:b w:val="false"/>
          <w:i w:val="false"/>
          <w:color w:val="000000"/>
          <w:sz w:val="28"/>
        </w:rPr>
        <w:t>установленной</w:t>
      </w:r>
      <w:r>
        <w:rPr>
          <w:rFonts w:ascii="Times New Roman"/>
          <w:b w:val="false"/>
          <w:i w:val="false"/>
          <w:color w:val="000000"/>
          <w:sz w:val="28"/>
        </w:rPr>
        <w:t xml:space="preserve"> продолжительности рабочего времени и за работу в дни еженедельного отдыха и праздничные дни оплата производится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или предоставляются другие дни отдыха в порядке, определяемом Министром.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34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37"/>
    <w:bookmarkStart w:name="z58" w:id="38"/>
    <w:p>
      <w:pPr>
        <w:spacing w:after="0"/>
        <w:ind w:left="0"/>
        <w:jc w:val="both"/>
      </w:pPr>
      <w:r>
        <w:rPr>
          <w:rFonts w:ascii="Times New Roman"/>
          <w:b w:val="false"/>
          <w:i w:val="false"/>
          <w:color w:val="000000"/>
          <w:sz w:val="28"/>
        </w:rPr>
        <w:t>
      35. Внутренний распорядок в органах внутренних дел, а также учебных заведениях (учебных подразделениях) устанавливается их руководителями, с учетом особенностей деятельности различных служб и подразделений.</w:t>
      </w:r>
    </w:p>
    <w:bookmarkEnd w:id="38"/>
    <w:bookmarkStart w:name="z59" w:id="39"/>
    <w:p>
      <w:pPr>
        <w:spacing w:after="0"/>
        <w:ind w:left="0"/>
        <w:jc w:val="both"/>
      </w:pPr>
      <w:r>
        <w:rPr>
          <w:rFonts w:ascii="Times New Roman"/>
          <w:b w:val="false"/>
          <w:i w:val="false"/>
          <w:color w:val="000000"/>
          <w:sz w:val="28"/>
        </w:rPr>
        <w:t>
      36. Лица рядового и начальствующего состава для защиты своих профессиональных, социально-экономических и трудовых прав и интересов могут создавать общественные объединения, деятельность которых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xml:space="preserve">
      Не допускается создание в системе органов внутренних дел общественных объединений, преследующих политические цели.  </w:t>
      </w:r>
      <w:r>
        <w:br/>
      </w:r>
      <w:r>
        <w:rPr>
          <w:rFonts w:ascii="Times New Roman"/>
          <w:b w:val="false"/>
          <w:i w:val="false"/>
          <w:color w:val="000000"/>
          <w:sz w:val="28"/>
        </w:rPr>
        <w:t>
      Лица рядового и начальствующего состава не должны состоять в партиях, профессиональных союзах, выступать в поддержку какой-либо политической партии.</w:t>
      </w:r>
      <w:r>
        <w:br/>
      </w:r>
      <w:r>
        <w:rPr>
          <w:rFonts w:ascii="Times New Roman"/>
          <w:b w:val="false"/>
          <w:i w:val="false"/>
          <w:color w:val="000000"/>
          <w:sz w:val="28"/>
        </w:rPr>
        <w:t>
      Должности лиц рядового и начальствующего состава несовместимы с депутатским мандатом, занятием иной оплачиваемой должности, кроме преподавательской, научной или иной творческой деятельности; осуществлением предпринимательской деятельности, вхождением в состав руководящего органа или наблюдательного совета коммерческой организации.</w:t>
      </w:r>
      <w:r>
        <w:br/>
      </w:r>
      <w:r>
        <w:rPr>
          <w:rFonts w:ascii="Times New Roman"/>
          <w:b w:val="false"/>
          <w:i w:val="false"/>
          <w:color w:val="000000"/>
          <w:sz w:val="28"/>
        </w:rPr>
        <w:t xml:space="preserve">
      Лицам рядового и начальствующего состава запрещается организация забастовок и участие в их проведении.  </w:t>
      </w:r>
      <w:r>
        <w:br/>
      </w:r>
      <w:r>
        <w:rPr>
          <w:rFonts w:ascii="Times New Roman"/>
          <w:b w:val="false"/>
          <w:i w:val="false"/>
          <w:color w:val="000000"/>
          <w:sz w:val="28"/>
        </w:rPr>
        <w:t>
      За нарушение указанных норм лица рядового и начальствующего состава несут дисциплинарную ответственность, вплоть до увольнения из органов внутренних дел, если иное не предусмотрено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36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39"/>
    <w:bookmarkStart w:name="z60" w:id="40"/>
    <w:p>
      <w:pPr>
        <w:spacing w:after="0"/>
        <w:ind w:left="0"/>
        <w:jc w:val="both"/>
      </w:pPr>
      <w:r>
        <w:rPr>
          <w:rFonts w:ascii="Times New Roman"/>
          <w:b w:val="false"/>
          <w:i w:val="false"/>
          <w:color w:val="000000"/>
          <w:sz w:val="28"/>
        </w:rPr>
        <w:t>
      37. Лица рядового и начальствующего состава также несут ответственность:</w:t>
      </w:r>
      <w:r>
        <w:br/>
      </w:r>
      <w:r>
        <w:rPr>
          <w:rFonts w:ascii="Times New Roman"/>
          <w:b w:val="false"/>
          <w:i w:val="false"/>
          <w:color w:val="000000"/>
          <w:sz w:val="28"/>
        </w:rPr>
        <w:t xml:space="preserve">
      а) за нарушение дисциплины, невыполнение функциональных обязанностей - в соответствии с настоящим Положением;  </w:t>
      </w:r>
      <w:r>
        <w:br/>
      </w:r>
      <w:r>
        <w:rPr>
          <w:rFonts w:ascii="Times New Roman"/>
          <w:b w:val="false"/>
          <w:i w:val="false"/>
          <w:color w:val="000000"/>
          <w:sz w:val="28"/>
        </w:rPr>
        <w:t>
      б) за причинение материального ущерба, совершение административного правонарушения, преступления - </w:t>
      </w:r>
      <w:r>
        <w:rPr>
          <w:rFonts w:ascii="Times New Roman"/>
          <w:b w:val="false"/>
          <w:i w:val="false"/>
          <w:color w:val="000000"/>
          <w:sz w:val="28"/>
        </w:rPr>
        <w:t>материальную</w:t>
      </w:r>
      <w:r>
        <w:rPr>
          <w:rFonts w:ascii="Times New Roman"/>
          <w:b w:val="false"/>
          <w:i w:val="false"/>
          <w:color w:val="000000"/>
          <w:sz w:val="28"/>
        </w:rPr>
        <w:t>, </w:t>
      </w:r>
      <w:r>
        <w:rPr>
          <w:rFonts w:ascii="Times New Roman"/>
          <w:b w:val="false"/>
          <w:i w:val="false"/>
          <w:color w:val="000000"/>
          <w:sz w:val="28"/>
        </w:rPr>
        <w:t>административную</w:t>
      </w:r>
      <w:r>
        <w:rPr>
          <w:rFonts w:ascii="Times New Roman"/>
          <w:b w:val="false"/>
          <w:i w:val="false"/>
          <w:color w:val="000000"/>
          <w:sz w:val="28"/>
        </w:rPr>
        <w:t xml:space="preserve"> и </w:t>
      </w:r>
      <w:r>
        <w:rPr>
          <w:rFonts w:ascii="Times New Roman"/>
          <w:b w:val="false"/>
          <w:i w:val="false"/>
          <w:color w:val="000000"/>
          <w:sz w:val="28"/>
        </w:rPr>
        <w:t>уголовную</w:t>
      </w:r>
      <w:r>
        <w:rPr>
          <w:rFonts w:ascii="Times New Roman"/>
          <w:b w:val="false"/>
          <w:i w:val="false"/>
          <w:color w:val="000000"/>
          <w:sz w:val="28"/>
        </w:rPr>
        <w:t xml:space="preserve"> ответственность в соответствии с действующим законодательством.  </w:t>
      </w:r>
    </w:p>
    <w:bookmarkEnd w:id="40"/>
    <w:bookmarkStart w:name="z61" w:id="41"/>
    <w:p>
      <w:pPr>
        <w:spacing w:after="0"/>
        <w:ind w:left="0"/>
        <w:jc w:val="both"/>
      </w:pPr>
      <w:r>
        <w:rPr>
          <w:rFonts w:ascii="Times New Roman"/>
          <w:b w:val="false"/>
          <w:i w:val="false"/>
          <w:color w:val="000000"/>
          <w:sz w:val="28"/>
        </w:rPr>
        <w:t xml:space="preserve">
      38. Лица рядового и начальствующего состава при выполнении возложенных на них обязанностей подчиняются только непосредственным и прямым начальникам.  </w:t>
      </w:r>
      <w:r>
        <w:br/>
      </w:r>
      <w:r>
        <w:rPr>
          <w:rFonts w:ascii="Times New Roman"/>
          <w:b w:val="false"/>
          <w:i w:val="false"/>
          <w:color w:val="000000"/>
          <w:sz w:val="28"/>
        </w:rPr>
        <w:t xml:space="preserve">
      Непосредственные и прямые начальники обязаны обеспечить подчиненным безопасные условия службы, предоставить им реальные возможности для служебного роста, повышения уровня образования и культуры, физического развития, выполнения общественных и семейных обязанностей и отдыха.  </w:t>
      </w:r>
    </w:p>
    <w:bookmarkEnd w:id="41"/>
    <w:bookmarkStart w:name="z62" w:id="42"/>
    <w:p>
      <w:pPr>
        <w:spacing w:after="0"/>
        <w:ind w:left="0"/>
        <w:jc w:val="both"/>
      </w:pPr>
      <w:r>
        <w:rPr>
          <w:rFonts w:ascii="Times New Roman"/>
          <w:b w:val="false"/>
          <w:i w:val="false"/>
          <w:color w:val="000000"/>
          <w:sz w:val="28"/>
        </w:rPr>
        <w:t>
      39. Прямые начальники и другие должностные лица органов внутренних дел несут персональную ответственность за точное соблюдение требований настоящего Положения и других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по вопросам прохождения службы лицами рядового и начальствующего состава и работы с кадрами. Нарушенное право лиц рядового или начальствующего состава подлежит незамедлительному восстановлению, а должностные лица, по вине которых допущено такое нарушение, привлекаются к ответственности, в том числе в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случаях - с возмещением материального ущерба.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39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42"/>
    <w:bookmarkStart w:name="z63" w:id="43"/>
    <w:p>
      <w:pPr>
        <w:spacing w:after="0"/>
        <w:ind w:left="0"/>
        <w:jc w:val="both"/>
      </w:pPr>
      <w:r>
        <w:rPr>
          <w:rFonts w:ascii="Times New Roman"/>
          <w:b w:val="false"/>
          <w:i w:val="false"/>
          <w:color w:val="000000"/>
          <w:sz w:val="28"/>
        </w:rPr>
        <w:t>
      40. Лица рядового и начальствующего состава, незаконно уволенные со службы или пониженные в должности и звании, восстанавливаются в прежних или равнозначных должностях и званиях. Восстановление на службе (в должности и звании) лица производится не позднее месячного срока со дня его обращения, если оно последовало в течение трех месяцев с момента принятия решения о незаконности увольнения, понижения в должности и звании. Время вынужденного прогула в связи с незаконным увольнением, понижением в должности и звании засчитывается в стаж службы в органах внутренних дел (в календарном исчислении) и в выслугу лет в специальном звании. При этом им возмещается материальный ущерб за время вынужденного прогула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Основанием для восстановления на службе в органах внутренних дел, в должности, в специальном звании являются постановления органов следствия, прекращение дел по реабилитирующим основаниям, вступившие в законную силу оправдательный приговор, решение суда либо заключение по результатам служебной проверки, вынесенное начальниками, принимавшими решение об увольнении, понижении в должности или звании, им равными и выше. &lt;*&gt;  </w:t>
      </w:r>
      <w:r>
        <w:br/>
      </w:r>
      <w:r>
        <w:rPr>
          <w:rFonts w:ascii="Times New Roman"/>
          <w:b w:val="false"/>
          <w:i w:val="false"/>
          <w:color w:val="000000"/>
          <w:sz w:val="28"/>
        </w:rPr>
        <w:t>
</w:t>
      </w:r>
      <w:r>
        <w:rPr>
          <w:rFonts w:ascii="Times New Roman"/>
          <w:b w:val="false"/>
          <w:i w:val="false"/>
          <w:color w:val="ff0000"/>
          <w:sz w:val="28"/>
        </w:rPr>
        <w:t xml:space="preserve">       Сноска. В пункт 40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43"/>
    <w:bookmarkStart w:name="z64" w:id="44"/>
    <w:p>
      <w:pPr>
        <w:spacing w:after="0"/>
        <w:ind w:left="0"/>
        <w:jc w:val="both"/>
      </w:pPr>
      <w:r>
        <w:rPr>
          <w:rFonts w:ascii="Times New Roman"/>
          <w:b w:val="false"/>
          <w:i w:val="false"/>
          <w:color w:val="000000"/>
          <w:sz w:val="28"/>
        </w:rPr>
        <w:t>
      41. Лицам рядового и начальствующего состава предоставляется право ношения, хранения и применения специальных средств и огнестрельного оружия, применения физической силы, в том числе боевых приемов борьбы. Они не несут ответственности за вред, причиненный применением специальных средств и приемов, оружия, если их действия осуществлены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44"/>
    <w:bookmarkStart w:name="z65" w:id="45"/>
    <w:p>
      <w:pPr>
        <w:spacing w:after="0"/>
        <w:ind w:left="0"/>
        <w:jc w:val="both"/>
      </w:pPr>
      <w:r>
        <w:rPr>
          <w:rFonts w:ascii="Times New Roman"/>
          <w:b w:val="false"/>
          <w:i w:val="false"/>
          <w:color w:val="000000"/>
          <w:sz w:val="28"/>
        </w:rPr>
        <w:t>
      42. К лицам рядового и начальствующего состава трудовое законодательство применяется в той мере, в какой оно не противоречит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органах внутренних дел Республики Казахстан" и настоящему Положению.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42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5"/>
    <w:bookmarkStart w:name="z14" w:id="46"/>
    <w:p>
      <w:pPr>
        <w:spacing w:after="0"/>
        <w:ind w:left="0"/>
        <w:jc w:val="left"/>
      </w:pPr>
      <w:r>
        <w:rPr>
          <w:rFonts w:ascii="Times New Roman"/>
          <w:b/>
          <w:i w:val="false"/>
          <w:color w:val="000000"/>
        </w:rPr>
        <w:t xml:space="preserve">   III. Специальные звания &lt;*&gt;  </w:t>
      </w:r>
      <w:r>
        <w:br/>
      </w:r>
      <w:r>
        <w:rPr>
          <w:rFonts w:ascii="Times New Roman"/>
          <w:b/>
          <w:i w:val="false"/>
          <w:color w:val="000000"/>
        </w:rPr>
        <w:t>
 </w:t>
      </w:r>
    </w:p>
    <w:bookmarkEnd w:id="46"/>
    <w:bookmarkStart w:name="z15" w:id="47"/>
    <w:p>
      <w:pPr>
        <w:spacing w:after="0"/>
        <w:ind w:left="0"/>
        <w:jc w:val="both"/>
      </w:pPr>
      <w:r>
        <w:rPr>
          <w:rFonts w:ascii="Times New Roman"/>
          <w:b w:val="false"/>
          <w:i w:val="false"/>
          <w:color w:val="ff0000"/>
          <w:sz w:val="28"/>
        </w:rPr>
        <w:t xml:space="preserve">      Сноска. Раздел III - в редакции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47"/>
    <w:p>
      <w:pPr>
        <w:spacing w:after="0"/>
        <w:ind w:left="0"/>
        <w:jc w:val="both"/>
      </w:pPr>
      <w:r>
        <w:rPr>
          <w:rFonts w:ascii="Times New Roman"/>
          <w:b w:val="false"/>
          <w:i w:val="false"/>
          <w:color w:val="000000"/>
          <w:sz w:val="28"/>
        </w:rPr>
        <w:t>      43. Специальные звания рядового и начальствующего состава присваиваются лицам, принятым на службу (учебу) в органы внутренних дел, персонально, в последовательном порядке, с учетом квалификации, образования, отношения к службе, выслуги лет и занимаемой штатной должности, а также других условий, предусмотренных настоящим Положением.</w:t>
      </w:r>
      <w:r>
        <w:br/>
      </w:r>
      <w:r>
        <w:rPr>
          <w:rFonts w:ascii="Times New Roman"/>
          <w:b w:val="false"/>
          <w:i w:val="false"/>
          <w:color w:val="000000"/>
          <w:sz w:val="28"/>
        </w:rPr>
        <w:t xml:space="preserve">
      В зависимости от последовательности присвоения специальные звания подразделяются на первые и очередные. При этом присвоение специального звания полиции должно соответствовать специальному званию, предусмотренному по занимаемой должности.  </w:t>
      </w:r>
      <w:r>
        <w:br/>
      </w:r>
      <w:r>
        <w:rPr>
          <w:rFonts w:ascii="Times New Roman"/>
          <w:b w:val="false"/>
          <w:i w:val="false"/>
          <w:color w:val="000000"/>
          <w:sz w:val="28"/>
        </w:rPr>
        <w:t xml:space="preserve">
      Специальные звания рядового и младшего начальствующего состава (первые и очередные) присваиваются начальниками, которым предоставлено право назначения на должности рядового и младшего начальствующего состава.  </w:t>
      </w:r>
      <w:r>
        <w:br/>
      </w:r>
      <w:r>
        <w:rPr>
          <w:rFonts w:ascii="Times New Roman"/>
          <w:b w:val="false"/>
          <w:i w:val="false"/>
          <w:color w:val="000000"/>
          <w:sz w:val="28"/>
        </w:rPr>
        <w:t xml:space="preserve">
      Присвоение первых специальных званий среднего и старшего начальствующего состава и зачисление в кадры Министерства внутренних дел производится Министром.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43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Start w:name="z66" w:id="48"/>
    <w:p>
      <w:pPr>
        <w:spacing w:after="0"/>
        <w:ind w:left="0"/>
        <w:jc w:val="both"/>
      </w:pPr>
      <w:r>
        <w:rPr>
          <w:rFonts w:ascii="Times New Roman"/>
          <w:b w:val="false"/>
          <w:i w:val="false"/>
          <w:color w:val="000000"/>
          <w:sz w:val="28"/>
        </w:rPr>
        <w:t xml:space="preserve">
      44. Очередные специальные звания начальствующего состава присваиваются в последовательном порядке при соответствии очередного звания званию, предусмотренному по занимаемой штатной должности и по истечении установленного срока выслуги в специальном звании, за исключением случаев, предусмотренных настоящим Положением. </w:t>
      </w:r>
      <w:r>
        <w:br/>
      </w:r>
      <w:r>
        <w:rPr>
          <w:rFonts w:ascii="Times New Roman"/>
          <w:b w:val="false"/>
          <w:i w:val="false"/>
          <w:color w:val="000000"/>
          <w:sz w:val="28"/>
        </w:rPr>
        <w:t xml:space="preserve">
      Сотрудники, представленные к присвоению очередного специального звания старшего начальствующего состава - полковника полиции, должны иметь опыт работы в занимаемой должности не менее 6 месяцев. </w:t>
      </w:r>
      <w:r>
        <w:br/>
      </w:r>
      <w:r>
        <w:rPr>
          <w:rFonts w:ascii="Times New Roman"/>
          <w:b w:val="false"/>
          <w:i w:val="false"/>
          <w:color w:val="000000"/>
          <w:sz w:val="28"/>
        </w:rPr>
        <w:t xml:space="preserve">
      Начальник органа внутренних дел, необоснованно задержавший представление подчиненного к присвоению очередного специального звания, несет соответствующую ответственность. </w:t>
      </w:r>
      <w:r>
        <w:br/>
      </w:r>
      <w:r>
        <w:rPr>
          <w:rFonts w:ascii="Times New Roman"/>
          <w:b w:val="false"/>
          <w:i w:val="false"/>
          <w:color w:val="000000"/>
          <w:sz w:val="28"/>
        </w:rPr>
        <w:t>
      Запрещается устанавливать дополнительные условия присвоения очередных специальных званий, не предусмотренные настоящим Положением.</w:t>
      </w:r>
      <w:r>
        <w:br/>
      </w:r>
      <w:r>
        <w:rPr>
          <w:rFonts w:ascii="Times New Roman"/>
          <w:b w:val="false"/>
          <w:i w:val="false"/>
          <w:color w:val="000000"/>
          <w:sz w:val="28"/>
        </w:rPr>
        <w:t xml:space="preserve">
      Устанавливаются следующие сроки выслуги в специальных званиях рядового и младшего начальствующего состава: </w:t>
      </w:r>
      <w:r>
        <w:br/>
      </w:r>
      <w:r>
        <w:rPr>
          <w:rFonts w:ascii="Times New Roman"/>
          <w:b w:val="false"/>
          <w:i w:val="false"/>
          <w:color w:val="000000"/>
          <w:sz w:val="28"/>
        </w:rPr>
        <w:t xml:space="preserve">
     в звании рядового полиции - 3 месяца; </w:t>
      </w:r>
      <w:r>
        <w:br/>
      </w:r>
      <w:r>
        <w:rPr>
          <w:rFonts w:ascii="Times New Roman"/>
          <w:b w:val="false"/>
          <w:i w:val="false"/>
          <w:color w:val="000000"/>
          <w:sz w:val="28"/>
        </w:rPr>
        <w:t xml:space="preserve">
     в звании младшего сержанта полиции - 1 год; </w:t>
      </w:r>
      <w:r>
        <w:br/>
      </w:r>
      <w:r>
        <w:rPr>
          <w:rFonts w:ascii="Times New Roman"/>
          <w:b w:val="false"/>
          <w:i w:val="false"/>
          <w:color w:val="000000"/>
          <w:sz w:val="28"/>
        </w:rPr>
        <w:t xml:space="preserve">
     в звании сержанта полиции - 2 года; </w:t>
      </w:r>
      <w:r>
        <w:br/>
      </w:r>
      <w:r>
        <w:rPr>
          <w:rFonts w:ascii="Times New Roman"/>
          <w:b w:val="false"/>
          <w:i w:val="false"/>
          <w:color w:val="000000"/>
          <w:sz w:val="28"/>
        </w:rPr>
        <w:t xml:space="preserve">
     в звании старшего сержанта полиции - 3 года; </w:t>
      </w:r>
      <w:r>
        <w:br/>
      </w:r>
      <w:r>
        <w:rPr>
          <w:rFonts w:ascii="Times New Roman"/>
          <w:b w:val="false"/>
          <w:i w:val="false"/>
          <w:color w:val="000000"/>
          <w:sz w:val="28"/>
        </w:rPr>
        <w:t xml:space="preserve">
     Срок выслуги в звании старшины полиции не устанавливается.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44 с изменениями, внесенными постановлениями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48"/>
    <w:bookmarkStart w:name="z67" w:id="49"/>
    <w:p>
      <w:pPr>
        <w:spacing w:after="0"/>
        <w:ind w:left="0"/>
        <w:jc w:val="both"/>
      </w:pPr>
      <w:r>
        <w:rPr>
          <w:rFonts w:ascii="Times New Roman"/>
          <w:b w:val="false"/>
          <w:i w:val="false"/>
          <w:color w:val="000000"/>
          <w:sz w:val="28"/>
        </w:rPr>
        <w:t xml:space="preserve">
     45. Устанавливаются следующие сроки выслуги в специальных званиях среднего и старшего начальствующего состава: </w:t>
      </w:r>
      <w:r>
        <w:br/>
      </w:r>
      <w:r>
        <w:rPr>
          <w:rFonts w:ascii="Times New Roman"/>
          <w:b w:val="false"/>
          <w:i w:val="false"/>
          <w:color w:val="000000"/>
          <w:sz w:val="28"/>
        </w:rPr>
        <w:t xml:space="preserve">
     в звании младшего лейтенанта полиции - 1 год; </w:t>
      </w:r>
      <w:r>
        <w:br/>
      </w:r>
      <w:r>
        <w:rPr>
          <w:rFonts w:ascii="Times New Roman"/>
          <w:b w:val="false"/>
          <w:i w:val="false"/>
          <w:color w:val="000000"/>
          <w:sz w:val="28"/>
        </w:rPr>
        <w:t xml:space="preserve">
     в звании лейтенанта полиции - 2 года; </w:t>
      </w:r>
      <w:r>
        <w:br/>
      </w:r>
      <w:r>
        <w:rPr>
          <w:rFonts w:ascii="Times New Roman"/>
          <w:b w:val="false"/>
          <w:i w:val="false"/>
          <w:color w:val="000000"/>
          <w:sz w:val="28"/>
        </w:rPr>
        <w:t xml:space="preserve">
     в звании старшего лейтенанта полиции - 3 года; </w:t>
      </w:r>
      <w:r>
        <w:br/>
      </w:r>
      <w:r>
        <w:rPr>
          <w:rFonts w:ascii="Times New Roman"/>
          <w:b w:val="false"/>
          <w:i w:val="false"/>
          <w:color w:val="000000"/>
          <w:sz w:val="28"/>
        </w:rPr>
        <w:t xml:space="preserve">
     в звании капитана полиции - 4 года; </w:t>
      </w:r>
      <w:r>
        <w:br/>
      </w:r>
      <w:r>
        <w:rPr>
          <w:rFonts w:ascii="Times New Roman"/>
          <w:b w:val="false"/>
          <w:i w:val="false"/>
          <w:color w:val="000000"/>
          <w:sz w:val="28"/>
        </w:rPr>
        <w:t xml:space="preserve">
     в звании майора полиции - 5 лет; </w:t>
      </w:r>
      <w:r>
        <w:br/>
      </w:r>
      <w:r>
        <w:rPr>
          <w:rFonts w:ascii="Times New Roman"/>
          <w:b w:val="false"/>
          <w:i w:val="false"/>
          <w:color w:val="000000"/>
          <w:sz w:val="28"/>
        </w:rPr>
        <w:t xml:space="preserve">
     в звании подполковника полиции - 5 лет. </w:t>
      </w:r>
      <w:r>
        <w:br/>
      </w:r>
      <w:r>
        <w:rPr>
          <w:rFonts w:ascii="Times New Roman"/>
          <w:b w:val="false"/>
          <w:i w:val="false"/>
          <w:color w:val="000000"/>
          <w:sz w:val="28"/>
        </w:rPr>
        <w:t xml:space="preserve">
     Для сотрудников, которым первое специальное звание лейтенанта полиции присвоено по окончании высшего учебного заведения Министерства внутренних дел, а также других высших учебных заведений и которые проходят службу в органах внутренних дел по полученной в учебном заведении или родственной специальности, срок выслуги в звании лейтенанта полиции устанавливается 1 год.  </w:t>
      </w:r>
      <w:r>
        <w:br/>
      </w:r>
      <w:r>
        <w:rPr>
          <w:rFonts w:ascii="Times New Roman"/>
          <w:b w:val="false"/>
          <w:i w:val="false"/>
          <w:color w:val="000000"/>
          <w:sz w:val="28"/>
        </w:rPr>
        <w:t xml:space="preserve">
     Сроки выслуги в званиях полковника полиции, а также в званиях высшего начальствующего состава не устанавливаются.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постановлениями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49"/>
    <w:bookmarkStart w:name="z68" w:id="50"/>
    <w:p>
      <w:pPr>
        <w:spacing w:after="0"/>
        <w:ind w:left="0"/>
        <w:jc w:val="both"/>
      </w:pPr>
      <w:r>
        <w:rPr>
          <w:rFonts w:ascii="Times New Roman"/>
          <w:b w:val="false"/>
          <w:i w:val="false"/>
          <w:color w:val="000000"/>
          <w:sz w:val="28"/>
        </w:rPr>
        <w:t>
      46. Первые специальные звания младшего лейтенанта полиции присваиваются:</w:t>
      </w:r>
      <w:r>
        <w:br/>
      </w:r>
      <w:r>
        <w:rPr>
          <w:rFonts w:ascii="Times New Roman"/>
          <w:b w:val="false"/>
          <w:i w:val="false"/>
          <w:color w:val="000000"/>
          <w:sz w:val="28"/>
        </w:rPr>
        <w:t xml:space="preserve">
      сотрудникам, состоящим в должностях рядового и младшего начальствующего состава, окончившим специальные курсы органов внутренних дел по программе, утвержденной Министром, средние специальные учебные заведения других государственных органов и назначенным на должности среднего начальствующего состава;  </w:t>
      </w:r>
      <w:r>
        <w:br/>
      </w:r>
      <w:r>
        <w:rPr>
          <w:rFonts w:ascii="Times New Roman"/>
          <w:b w:val="false"/>
          <w:i w:val="false"/>
          <w:color w:val="000000"/>
          <w:sz w:val="28"/>
        </w:rPr>
        <w:t xml:space="preserve">
      сотрудникам, состоящим в должностях рядового или младшего начальствующего состава, обучающимся на последних курсах высших или средних специальных учебных заведений и назначенным на должности среднего начальствующего состава;  </w:t>
      </w:r>
      <w:r>
        <w:br/>
      </w:r>
      <w:r>
        <w:rPr>
          <w:rFonts w:ascii="Times New Roman"/>
          <w:b w:val="false"/>
          <w:i w:val="false"/>
          <w:color w:val="000000"/>
          <w:sz w:val="28"/>
        </w:rPr>
        <w:t xml:space="preserve">
      гражданам, окончившим средние специальные учебные заведения других министерств и ведомств и назначенным на должности среднего начальствующего состава.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46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50"/>
    <w:bookmarkStart w:name="z69" w:id="51"/>
    <w:p>
      <w:pPr>
        <w:spacing w:after="0"/>
        <w:ind w:left="0"/>
        <w:jc w:val="both"/>
      </w:pPr>
      <w:r>
        <w:rPr>
          <w:rFonts w:ascii="Times New Roman"/>
          <w:b w:val="false"/>
          <w:i w:val="false"/>
          <w:color w:val="000000"/>
          <w:sz w:val="28"/>
        </w:rPr>
        <w:t xml:space="preserve">
      47. Специальные звания лейтенанта полиции присваиваются:  </w:t>
      </w:r>
      <w:r>
        <w:br/>
      </w:r>
      <w:r>
        <w:rPr>
          <w:rFonts w:ascii="Times New Roman"/>
          <w:b w:val="false"/>
          <w:i w:val="false"/>
          <w:color w:val="000000"/>
          <w:sz w:val="28"/>
        </w:rPr>
        <w:t>
      младшим лейтенантам полиции по истечении установленного настоящим Положением срока выслуги в специальном звании, а окончившим высшие учебные заведения - независимо от срока выслуги в этом звании;</w:t>
      </w:r>
      <w:r>
        <w:br/>
      </w:r>
      <w:r>
        <w:rPr>
          <w:rFonts w:ascii="Times New Roman"/>
          <w:b w:val="false"/>
          <w:i w:val="false"/>
          <w:color w:val="000000"/>
          <w:sz w:val="28"/>
        </w:rPr>
        <w:t xml:space="preserve">
      сотрудникам, имеющим специальные звания рядового и младшего начальствующего состава, окончившим высшие учебные заведения либо средние специальные учебные заведения Министерства внутренних дел и назначенным на должности среднего начальствующего состава;  </w:t>
      </w:r>
      <w:r>
        <w:br/>
      </w:r>
      <w:r>
        <w:rPr>
          <w:rFonts w:ascii="Times New Roman"/>
          <w:b w:val="false"/>
          <w:i w:val="false"/>
          <w:color w:val="000000"/>
          <w:sz w:val="28"/>
        </w:rPr>
        <w:t xml:space="preserve">
      сотрудникам, окончившим по очной форме обучения высшие или средние специальные учебные заведения Министерства внутренних дел;  </w:t>
      </w:r>
      <w:r>
        <w:br/>
      </w:r>
      <w:r>
        <w:rPr>
          <w:rFonts w:ascii="Times New Roman"/>
          <w:b w:val="false"/>
          <w:i w:val="false"/>
          <w:color w:val="000000"/>
          <w:sz w:val="28"/>
        </w:rPr>
        <w:t xml:space="preserve">
      лицам, имеющим высшее образование и назначенным на должности среднего или старшего начальствующего состава.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47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51"/>
    <w:bookmarkStart w:name="z70" w:id="52"/>
    <w:p>
      <w:pPr>
        <w:spacing w:after="0"/>
        <w:ind w:left="0"/>
        <w:jc w:val="both"/>
      </w:pPr>
      <w:r>
        <w:rPr>
          <w:rFonts w:ascii="Times New Roman"/>
          <w:b w:val="false"/>
          <w:i w:val="false"/>
          <w:color w:val="000000"/>
          <w:sz w:val="28"/>
        </w:rPr>
        <w:t xml:space="preserve">
      48. Очередные специальные звания среднего и старшего начальствующего состава присваиваются:  </w:t>
      </w:r>
      <w:r>
        <w:br/>
      </w:r>
      <w:r>
        <w:rPr>
          <w:rFonts w:ascii="Times New Roman"/>
          <w:b w:val="false"/>
          <w:i w:val="false"/>
          <w:color w:val="000000"/>
          <w:sz w:val="28"/>
        </w:rPr>
        <w:t xml:space="preserve">
      до майора полиции включительно - председателями комитетов, начальниками департаментов внутренних дел областей, города республиканского значения и столицы республики, на транспорте, высших и средних специальных учебных заведений системы Министерства внутренних дел;  </w:t>
      </w:r>
      <w:r>
        <w:br/>
      </w:r>
      <w:r>
        <w:rPr>
          <w:rFonts w:ascii="Times New Roman"/>
          <w:b w:val="false"/>
          <w:i w:val="false"/>
          <w:color w:val="000000"/>
          <w:sz w:val="28"/>
        </w:rPr>
        <w:t xml:space="preserve">
      до полковника полиции включительно - Министром.  </w:t>
      </w:r>
      <w:r>
        <w:br/>
      </w:r>
      <w:r>
        <w:rPr>
          <w:rFonts w:ascii="Times New Roman"/>
          <w:b w:val="false"/>
          <w:i w:val="false"/>
          <w:color w:val="000000"/>
          <w:sz w:val="28"/>
        </w:rPr>
        <w:t xml:space="preserve">
      Специальные звания высшего начальствующего состава присваиваются Президентом Республики Казахстан по представлению Министра.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постановлениями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52"/>
    <w:bookmarkStart w:name="z71" w:id="53"/>
    <w:p>
      <w:pPr>
        <w:spacing w:after="0"/>
        <w:ind w:left="0"/>
        <w:jc w:val="both"/>
      </w:pPr>
      <w:r>
        <w:rPr>
          <w:rFonts w:ascii="Times New Roman"/>
          <w:b w:val="false"/>
          <w:i w:val="false"/>
          <w:color w:val="000000"/>
          <w:sz w:val="28"/>
        </w:rPr>
        <w:t xml:space="preserve">
      49. Очередные специальные звания среднего и старшего начальствующего состава слушателям, адъюнктам и докторантам учебных заведений Министерства внутренних дел, а также обучающимся в учебных заведениях органов внутренних дел иностранных государств по направлениям Министерства внутренних дел с оплатой обучения за счет государственных средств присваиваются по истечении установленного срока выслуги в соответствующих специальных званиях в соответствии со штатными должностями, которые они занимали до поступления на учебу, без учета изменений специальных званий в штатах по этим должностям, внесенных после поступления на учебу; по окончании учебного заведения, адъюнктуры, докторантуры - при соответствии очередных специальных званий званиям по штатным должностям, на которые сотрудники назначаются по окончании учебы. </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53"/>
    <w:bookmarkStart w:name="z72" w:id="54"/>
    <w:p>
      <w:pPr>
        <w:spacing w:after="0"/>
        <w:ind w:left="0"/>
        <w:jc w:val="both"/>
      </w:pPr>
      <w:r>
        <w:rPr>
          <w:rFonts w:ascii="Times New Roman"/>
          <w:b w:val="false"/>
          <w:i w:val="false"/>
          <w:color w:val="000000"/>
          <w:sz w:val="28"/>
        </w:rPr>
        <w:t xml:space="preserve">
      50. Сотрудникам, перемещенным из одной службы (подразделения) в другую, для личного состава которой установлены иные специальные звания, такие звания присваиваются в порядке, предусмотренном пунктом 44 настоящего Положения. При этом новое специальное звание не должно быть ниже имеющегося у сотрудника специального звания.  </w:t>
      </w:r>
    </w:p>
    <w:bookmarkEnd w:id="54"/>
    <w:bookmarkStart w:name="z73" w:id="55"/>
    <w:p>
      <w:pPr>
        <w:spacing w:after="0"/>
        <w:ind w:left="0"/>
        <w:jc w:val="both"/>
      </w:pPr>
      <w:r>
        <w:rPr>
          <w:rFonts w:ascii="Times New Roman"/>
          <w:b w:val="false"/>
          <w:i w:val="false"/>
          <w:color w:val="000000"/>
          <w:sz w:val="28"/>
        </w:rPr>
        <w:t xml:space="preserve">
      51. Гражданину, состоящему в запасе Вооруженных Сил Республики Казахстан, после назначения его на должность начальствующего состава в органы внутренних дел присваивается специальное звание, соответствующее имеющемуся у него воинскому званию.  </w:t>
      </w:r>
      <w:r>
        <w:br/>
      </w:r>
      <w:r>
        <w:rPr>
          <w:rFonts w:ascii="Times New Roman"/>
          <w:b w:val="false"/>
          <w:i w:val="false"/>
          <w:color w:val="000000"/>
          <w:sz w:val="28"/>
        </w:rPr>
        <w:t xml:space="preserve">
      При назначении офицеров запаса на должности среднего, старшего и высшего начальствующего состава первое специальное звание им может быть присвоено на одну ступень выше имеющихся у них воинских званий, если ко дню назначения на должность они выслужили в период прохождения военной службы и пребывания в запасе в присвоенных им воинских званиях установленные сроки.  </w:t>
      </w:r>
    </w:p>
    <w:bookmarkEnd w:id="55"/>
    <w:bookmarkStart w:name="z74" w:id="56"/>
    <w:p>
      <w:pPr>
        <w:spacing w:after="0"/>
        <w:ind w:left="0"/>
        <w:jc w:val="both"/>
      </w:pPr>
      <w:r>
        <w:rPr>
          <w:rFonts w:ascii="Times New Roman"/>
          <w:b w:val="false"/>
          <w:i w:val="false"/>
          <w:color w:val="000000"/>
          <w:sz w:val="28"/>
        </w:rPr>
        <w:t xml:space="preserve">
      52. Очередное специальное звание начальствующего состава (до полковника полиции включительно) может быть присвоено до истечения установленного срока выслуги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xml:space="preserve">
      Досрочно специальные звания присваиваются по истечении не менее половины установленных сроков выслуги в специальном звании.  </w:t>
      </w:r>
      <w:r>
        <w:br/>
      </w:r>
      <w:r>
        <w:rPr>
          <w:rFonts w:ascii="Times New Roman"/>
          <w:b w:val="false"/>
          <w:i w:val="false"/>
          <w:color w:val="000000"/>
          <w:sz w:val="28"/>
        </w:rPr>
        <w:t xml:space="preserve">
      Очередное специальное звание на одну ступень выше специального звания, предусмотренного занимаемой штатной должностью, может присваиваться:  </w:t>
      </w:r>
      <w:r>
        <w:br/>
      </w:r>
      <w:r>
        <w:rPr>
          <w:rFonts w:ascii="Times New Roman"/>
          <w:b w:val="false"/>
          <w:i w:val="false"/>
          <w:color w:val="000000"/>
          <w:sz w:val="28"/>
        </w:rPr>
        <w:t xml:space="preserve">
      по истечении установленного срока выслуги в специальном звании - лицам начальствующего состава, имеющим ученую степень или ученое звание, при этом занимающим штатную должность в учебном заведении;  </w:t>
      </w:r>
      <w:r>
        <w:br/>
      </w:r>
      <w:r>
        <w:rPr>
          <w:rFonts w:ascii="Times New Roman"/>
          <w:b w:val="false"/>
          <w:i w:val="false"/>
          <w:color w:val="000000"/>
          <w:sz w:val="28"/>
        </w:rPr>
        <w:t xml:space="preserve">
      по истечении не менее двух установленных сроков выслуги в предыдущем специальном звании - остальным категориям начальствующего состава.  </w:t>
      </w:r>
      <w:r>
        <w:br/>
      </w:r>
      <w:r>
        <w:rPr>
          <w:rFonts w:ascii="Times New Roman"/>
          <w:b w:val="false"/>
          <w:i w:val="false"/>
          <w:color w:val="000000"/>
          <w:sz w:val="28"/>
        </w:rPr>
        <w:t xml:space="preserve">
      Присвоение специальных званий досрочно либо на одну ступень выше специального звания, предусмотренного занимаемой штатной должностью, производится один раз за весь период службы в органах внутренних дел.  </w:t>
      </w:r>
      <w:r>
        <w:br/>
      </w:r>
      <w:r>
        <w:rPr>
          <w:rFonts w:ascii="Times New Roman"/>
          <w:b w:val="false"/>
          <w:i w:val="false"/>
          <w:color w:val="000000"/>
          <w:sz w:val="28"/>
        </w:rPr>
        <w:t xml:space="preserve">
      При этом специальные звания младшего начальствующего состава присваиваются начальниками; которым предоставлено право назначения на должности младшего начальствующего состава, а среднего и старшего начальствующего состава - Министром.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52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56"/>
    <w:bookmarkStart w:name="z75" w:id="57"/>
    <w:p>
      <w:pPr>
        <w:spacing w:after="0"/>
        <w:ind w:left="0"/>
        <w:jc w:val="both"/>
      </w:pPr>
      <w:r>
        <w:rPr>
          <w:rFonts w:ascii="Times New Roman"/>
          <w:b w:val="false"/>
          <w:i w:val="false"/>
          <w:color w:val="000000"/>
          <w:sz w:val="28"/>
        </w:rPr>
        <w:t xml:space="preserve">
      53. Срок выслуги в специальном звании исчисляется со дня подписания приказа о присвоении этого звания.  </w:t>
      </w:r>
      <w:r>
        <w:br/>
      </w:r>
      <w:r>
        <w:rPr>
          <w:rFonts w:ascii="Times New Roman"/>
          <w:b w:val="false"/>
          <w:i w:val="false"/>
          <w:color w:val="000000"/>
          <w:sz w:val="28"/>
        </w:rPr>
        <w:t xml:space="preserve">
      При неправомерной задержке присвоения специального звания срок выслуги в специальном звании исчисляется с момента окончания срока выслуги в предыдущем специальном звании.  </w:t>
      </w:r>
      <w:r>
        <w:br/>
      </w:r>
      <w:r>
        <w:rPr>
          <w:rFonts w:ascii="Times New Roman"/>
          <w:b w:val="false"/>
          <w:i w:val="false"/>
          <w:color w:val="000000"/>
          <w:sz w:val="28"/>
        </w:rPr>
        <w:t xml:space="preserve">
      Сотрудники,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  </w:t>
      </w:r>
    </w:p>
    <w:bookmarkEnd w:id="57"/>
    <w:bookmarkStart w:name="z76" w:id="58"/>
    <w:p>
      <w:pPr>
        <w:spacing w:after="0"/>
        <w:ind w:left="0"/>
        <w:jc w:val="both"/>
      </w:pPr>
      <w:r>
        <w:rPr>
          <w:rFonts w:ascii="Times New Roman"/>
          <w:b w:val="false"/>
          <w:i w:val="false"/>
          <w:color w:val="000000"/>
          <w:sz w:val="28"/>
        </w:rPr>
        <w:t xml:space="preserve">
      54. Представление к присвоению очередных специальных званий сотрудников, находящихся в распоряжении соответствующего органа внутренних дел или имеющих дисциплинарное взыскание,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r>
        <w:br/>
      </w:r>
      <w:r>
        <w:rPr>
          <w:rFonts w:ascii="Times New Roman"/>
          <w:b w:val="false"/>
          <w:i w:val="false"/>
          <w:color w:val="000000"/>
          <w:sz w:val="28"/>
        </w:rPr>
        <w:t xml:space="preserve">
      В случае вынесения решения о неправомерности наложения дисциплинарного взыскания или прекращения уголовного дела по реабилитирующим основаниям очередное специальное звание лицам рядового и начальствующего состава присваивается с момента наступления срока его присвоения, при соответствии очередного специального звания званию по занимаемой штатной должности.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54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58"/>
    <w:bookmarkStart w:name="z77" w:id="59"/>
    <w:p>
      <w:pPr>
        <w:spacing w:after="0"/>
        <w:ind w:left="0"/>
        <w:jc w:val="both"/>
      </w:pPr>
      <w:r>
        <w:rPr>
          <w:rFonts w:ascii="Times New Roman"/>
          <w:b w:val="false"/>
          <w:i w:val="false"/>
          <w:color w:val="000000"/>
          <w:sz w:val="28"/>
        </w:rPr>
        <w:t>
      55. Сотрудники могут быть лишены специальных званий по обвинительному приговору суда, вступившему в законную силу:</w:t>
      </w:r>
      <w:r>
        <w:br/>
      </w:r>
      <w:r>
        <w:rPr>
          <w:rFonts w:ascii="Times New Roman"/>
          <w:b w:val="false"/>
          <w:i w:val="false"/>
          <w:color w:val="000000"/>
          <w:sz w:val="28"/>
        </w:rPr>
        <w:t>
      младшего начальствующего состава - начальниками, которым предоставлено право присвоения специального звания младшего начальствующего состава;</w:t>
      </w:r>
      <w:r>
        <w:br/>
      </w:r>
      <w:r>
        <w:rPr>
          <w:rFonts w:ascii="Times New Roman"/>
          <w:b w:val="false"/>
          <w:i w:val="false"/>
          <w:color w:val="000000"/>
          <w:sz w:val="28"/>
        </w:rPr>
        <w:t>
      среднего и старшего начальствующего состава - Министром;</w:t>
      </w:r>
      <w:r>
        <w:br/>
      </w:r>
      <w:r>
        <w:rPr>
          <w:rFonts w:ascii="Times New Roman"/>
          <w:b w:val="false"/>
          <w:i w:val="false"/>
          <w:color w:val="000000"/>
          <w:sz w:val="28"/>
        </w:rPr>
        <w:t>
      высшего начальствующего состава - в соответствии с </w:t>
      </w:r>
      <w:r>
        <w:rPr>
          <w:rFonts w:ascii="Times New Roman"/>
          <w:b w:val="false"/>
          <w:i w:val="false"/>
          <w:color w:val="000000"/>
          <w:sz w:val="28"/>
        </w:rPr>
        <w:t>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w:t>
      </w:r>
    </w:p>
    <w:bookmarkEnd w:id="59"/>
    <w:bookmarkStart w:name="z78" w:id="60"/>
    <w:p>
      <w:pPr>
        <w:spacing w:after="0"/>
        <w:ind w:left="0"/>
        <w:jc w:val="both"/>
      </w:pPr>
      <w:r>
        <w:rPr>
          <w:rFonts w:ascii="Times New Roman"/>
          <w:b w:val="false"/>
          <w:i w:val="false"/>
          <w:color w:val="000000"/>
          <w:sz w:val="28"/>
        </w:rPr>
        <w:t>
      56. В случаях незаконного лишения специального звания решение о восстановлении в прежнем звании в соответствии с постановлением судебных органов принимается должностными лицами, принявшими решение о лишении специального звания.</w:t>
      </w:r>
      <w:r>
        <w:br/>
      </w:r>
      <w:r>
        <w:rPr>
          <w:rFonts w:ascii="Times New Roman"/>
          <w:b w:val="false"/>
          <w:i w:val="false"/>
          <w:color w:val="000000"/>
          <w:sz w:val="28"/>
        </w:rPr>
        <w:t>
      Период незаконного лишения специального звания входит в срок выслуги в восстановленном специальном звании. Лицам, незаконно лишенным специального звания, в полном объеме возмещается материальный ущерб.</w:t>
      </w:r>
      <w:r>
        <w:br/>
      </w:r>
      <w:r>
        <w:rPr>
          <w:rFonts w:ascii="Times New Roman"/>
          <w:b w:val="false"/>
          <w:i w:val="false"/>
          <w:color w:val="000000"/>
          <w:sz w:val="28"/>
        </w:rPr>
        <w:t>
</w:t>
      </w:r>
      <w:r>
        <w:rPr>
          <w:rFonts w:ascii="Times New Roman"/>
          <w:b w:val="false"/>
          <w:i w:val="false"/>
          <w:color w:val="000000"/>
          <w:sz w:val="28"/>
        </w:rPr>
        <w:t>
 </w:t>
      </w:r>
    </w:p>
    <w:bookmarkEnd w:id="60"/>
    <w:bookmarkStart w:name="z18" w:id="61"/>
    <w:p>
      <w:pPr>
        <w:spacing w:after="0"/>
        <w:ind w:left="0"/>
        <w:jc w:val="left"/>
      </w:pPr>
      <w:r>
        <w:rPr>
          <w:rFonts w:ascii="Times New Roman"/>
          <w:b/>
          <w:i w:val="false"/>
          <w:color w:val="000000"/>
        </w:rPr>
        <w:t xml:space="preserve">   IV. Назначение на должность, перемещение </w:t>
      </w:r>
      <w:r>
        <w:br/>
      </w:r>
      <w:r>
        <w:rPr>
          <w:rFonts w:ascii="Times New Roman"/>
          <w:b/>
          <w:i w:val="false"/>
          <w:color w:val="000000"/>
        </w:rPr>
        <w:t xml:space="preserve">
и продвижение по службе  </w:t>
      </w:r>
      <w:r>
        <w:br/>
      </w:r>
      <w:r>
        <w:rPr>
          <w:rFonts w:ascii="Times New Roman"/>
          <w:b/>
          <w:i w:val="false"/>
          <w:color w:val="000000"/>
        </w:rPr>
        <w:t>
 </w:t>
      </w:r>
    </w:p>
    <w:bookmarkEnd w:id="61"/>
    <w:p>
      <w:pPr>
        <w:spacing w:after="0"/>
        <w:ind w:left="0"/>
        <w:jc w:val="both"/>
      </w:pPr>
      <w:r>
        <w:rPr>
          <w:rFonts w:ascii="Times New Roman"/>
          <w:b w:val="false"/>
          <w:i w:val="false"/>
          <w:color w:val="000000"/>
          <w:sz w:val="28"/>
        </w:rPr>
        <w:t xml:space="preserve">      58. Должности, подлежащие замещению лицами рядового, младшего, среднего, старшего и высшего начальствующего состава, и соответствующие этим должностям специальные звания определяются Министром в соответствии с типовыми перечнями, утверждаемыми Правительством Республики Казахстан.  </w:t>
      </w:r>
    </w:p>
    <w:bookmarkStart w:name="z79" w:id="62"/>
    <w:p>
      <w:pPr>
        <w:spacing w:after="0"/>
        <w:ind w:left="0"/>
        <w:jc w:val="both"/>
      </w:pPr>
      <w:r>
        <w:rPr>
          <w:rFonts w:ascii="Times New Roman"/>
          <w:b w:val="false"/>
          <w:i w:val="false"/>
          <w:color w:val="000000"/>
          <w:sz w:val="28"/>
        </w:rPr>
        <w:t xml:space="preserve">
      59. Назначение на должность, перемещение и продвижение по службе производится прямыми начальниками в соответствии с предоставленными им правами и типовыми квалификационными требованиями по категориям должностей, утверждаемыми Министром. При этом соблюдаются следующие условия:  </w:t>
      </w:r>
      <w:r>
        <w:br/>
      </w:r>
      <w:r>
        <w:rPr>
          <w:rFonts w:ascii="Times New Roman"/>
          <w:b w:val="false"/>
          <w:i w:val="false"/>
          <w:color w:val="000000"/>
          <w:sz w:val="28"/>
        </w:rPr>
        <w:t xml:space="preserve">
      а) при назначении на должность и перемещении по службе лиц рядового и начальствующего состава должно обеспечиваться использование их по основной или родственной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  </w:t>
      </w:r>
      <w:r>
        <w:br/>
      </w:r>
      <w:r>
        <w:rPr>
          <w:rFonts w:ascii="Times New Roman"/>
          <w:b w:val="false"/>
          <w:i w:val="false"/>
          <w:color w:val="000000"/>
          <w:sz w:val="28"/>
        </w:rPr>
        <w:t xml:space="preserve">
      б) непрерывный срок временного исполнения обязанностей по вакантной должности не должен превышать двух месяцев, а по невакантной - четырех;  </w:t>
      </w:r>
      <w:r>
        <w:br/>
      </w:r>
      <w:r>
        <w:rPr>
          <w:rFonts w:ascii="Times New Roman"/>
          <w:b w:val="false"/>
          <w:i w:val="false"/>
          <w:color w:val="000000"/>
          <w:sz w:val="28"/>
        </w:rPr>
        <w:t xml:space="preserve">
      в) при проведении организационно-штатных мероприятий лица начальствующего состава могут зачисляться в распоряжение органа внутренних дел на срок не более 15 дней.  </w:t>
      </w:r>
      <w:r>
        <w:br/>
      </w:r>
      <w:r>
        <w:rPr>
          <w:rFonts w:ascii="Times New Roman"/>
          <w:b w:val="false"/>
          <w:i w:val="false"/>
          <w:color w:val="000000"/>
          <w:sz w:val="28"/>
        </w:rPr>
        <w:t xml:space="preserve">
      В исключительных случаях, вызванных особыми обстоятельствами, пребывание в распоряжении свыше 15 дней, но не более двух месяцев, допускается с разрешения Министра.  </w:t>
      </w:r>
      <w:r>
        <w:br/>
      </w:r>
      <w:r>
        <w:rPr>
          <w:rFonts w:ascii="Times New Roman"/>
          <w:b w:val="false"/>
          <w:i w:val="false"/>
          <w:color w:val="000000"/>
          <w:sz w:val="28"/>
        </w:rPr>
        <w:t xml:space="preserve">
      В срок пребывания в распоряжении не засчитывается период нахождения лиц рядового и начальствующего состава в установленных настоящим Положением отпусках, на лечении (обследовании по направлению военно-врачебной комиссии) в лечебных учреждениях, время нахождения в пути следования от места прежней службы до места дислокации соответствующего органа внутренних дел; время нахождения на учебно-экзаменационных сессиях заочных, вечерних отделений высших и средних профессиональных учебных заведений; время нахождения под арестом в связи с привлечением к уголовной ответственности, в случаях прекращения уголовного дела или вынесения оправдательного приговора со дня ареста и по день освобождения включительно;  </w:t>
      </w:r>
      <w:r>
        <w:br/>
      </w:r>
      <w:r>
        <w:rPr>
          <w:rFonts w:ascii="Times New Roman"/>
          <w:b w:val="false"/>
          <w:i w:val="false"/>
          <w:color w:val="000000"/>
          <w:sz w:val="28"/>
        </w:rPr>
        <w:t xml:space="preserve">
      Сотрудникам, освобожденным от занимаемых должностей и находящимся в распоряжении, не использовавшим очередной отпуск, в случаях задержки решения вопроса об их дальнейшем использовании на службе, как правило, предоставляется неиспользованный отпуск. За время очередного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 </w:t>
      </w:r>
      <w:r>
        <w:br/>
      </w:r>
      <w:r>
        <w:rPr>
          <w:rFonts w:ascii="Times New Roman"/>
          <w:b w:val="false"/>
          <w:i w:val="false"/>
          <w:color w:val="000000"/>
          <w:sz w:val="28"/>
        </w:rPr>
        <w:t xml:space="preserve">
      г) перемещение по службе лиц рядового и начальствующего состава должно осуществляться, как правило, без зачисления их в распоряжение соответствующего органа внутренних дел. Назначение на должность лиц, состоящих в распоряжении соответствующего органа, производится в возможно короткий срок, но не позднее двух месяцев со дня освобождения от должности. Порядок использования на службе находящихся в распоряжении органа внутренних дел указанных лиц определяется Министром;  </w:t>
      </w:r>
      <w:r>
        <w:br/>
      </w:r>
      <w:r>
        <w:rPr>
          <w:rFonts w:ascii="Times New Roman"/>
          <w:b w:val="false"/>
          <w:i w:val="false"/>
          <w:color w:val="000000"/>
          <w:sz w:val="28"/>
        </w:rPr>
        <w:t xml:space="preserve">
      д) при необходимости срочного замещения вакантной должности прямому начальнику - от начальника районного отдела внутренних дел, ему равных и выше - разрешается с согласия начальника, имеющего право назначения на эту должность, временно назначать лицо начальствующего состава на данную должность на срок не более одного месяца;  </w:t>
      </w:r>
      <w:r>
        <w:br/>
      </w:r>
      <w:r>
        <w:rPr>
          <w:rFonts w:ascii="Times New Roman"/>
          <w:b w:val="false"/>
          <w:i w:val="false"/>
          <w:color w:val="000000"/>
          <w:sz w:val="28"/>
        </w:rPr>
        <w:t xml:space="preserve">
      е) при необходимости срочного перемещения лиц среднего, старшего и высшего начальствующего состава на другие должности, а также в другую местность решение об этом, с их согласия, принимают соответствующие прямые начальники с учетом подготовки и опыта службы этих лиц, а также отсутствия у них и членов их семей медицинских противопоказаний;  </w:t>
      </w:r>
      <w:r>
        <w:br/>
      </w:r>
      <w:r>
        <w:rPr>
          <w:rFonts w:ascii="Times New Roman"/>
          <w:b w:val="false"/>
          <w:i w:val="false"/>
          <w:color w:val="000000"/>
          <w:sz w:val="28"/>
        </w:rPr>
        <w:t xml:space="preserve">
      ж) перемещение по службе в другую местность лиц начальствующего состава, не достигших установленных пунктом 13 настоящего Положения предельных возрастов состояния на службе, признанных годными к военной службе или годными к службе вне строя в мирное время, но нуждающихся по состоянию своего здоровья или по состоянию здоровья членов их семей в изменении места службы (жительства), производится по разрешению соответствующих начальников на основании заключения военно-врачебной комиссии;  </w:t>
      </w:r>
      <w:r>
        <w:br/>
      </w:r>
      <w:r>
        <w:rPr>
          <w:rFonts w:ascii="Times New Roman"/>
          <w:b w:val="false"/>
          <w:i w:val="false"/>
          <w:color w:val="000000"/>
          <w:sz w:val="28"/>
        </w:rPr>
        <w:t xml:space="preserve">
      з) назначение лиц рядового и начальствующего состава на должности, перемещение по службе, с неоперативных на оперативные должности производится с учетом результатов медицинского освидетельствования военно-врачебными комиссиями. &lt;*&gt;  </w:t>
      </w:r>
      <w:r>
        <w:br/>
      </w:r>
      <w:r>
        <w:rPr>
          <w:rFonts w:ascii="Times New Roman"/>
          <w:b w:val="false"/>
          <w:i w:val="false"/>
          <w:color w:val="000000"/>
          <w:sz w:val="28"/>
        </w:rPr>
        <w:t>
</w:t>
      </w:r>
      <w:r>
        <w:rPr>
          <w:rFonts w:ascii="Times New Roman"/>
          <w:b w:val="false"/>
          <w:i w:val="false"/>
          <w:color w:val="ff0000"/>
          <w:sz w:val="28"/>
        </w:rPr>
        <w:t xml:space="preserve">       Сноска. В пункт 59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62"/>
    <w:bookmarkStart w:name="z80" w:id="63"/>
    <w:p>
      <w:pPr>
        <w:spacing w:after="0"/>
        <w:ind w:left="0"/>
        <w:jc w:val="both"/>
      </w:pPr>
      <w:r>
        <w:rPr>
          <w:rFonts w:ascii="Times New Roman"/>
          <w:b w:val="false"/>
          <w:i w:val="false"/>
          <w:color w:val="000000"/>
          <w:sz w:val="28"/>
        </w:rPr>
        <w:t xml:space="preserve">
        60. Перемещение по службе лиц рядового и младшего начальствующего состава производится:  </w:t>
      </w:r>
      <w:r>
        <w:br/>
      </w:r>
      <w:r>
        <w:rPr>
          <w:rFonts w:ascii="Times New Roman"/>
          <w:b w:val="false"/>
          <w:i w:val="false"/>
          <w:color w:val="000000"/>
          <w:sz w:val="28"/>
        </w:rPr>
        <w:t>
      а) на вышестоящие должности - в порядке продвижения по службе;</w:t>
      </w:r>
      <w:r>
        <w:br/>
      </w:r>
      <w:r>
        <w:rPr>
          <w:rFonts w:ascii="Times New Roman"/>
          <w:b w:val="false"/>
          <w:i w:val="false"/>
          <w:color w:val="000000"/>
          <w:sz w:val="28"/>
        </w:rPr>
        <w:t>
      б)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w:t>
      </w:r>
      <w:r>
        <w:rPr>
          <w:rFonts w:ascii="Times New Roman"/>
          <w:b w:val="false"/>
          <w:i w:val="false"/>
          <w:color w:val="000000"/>
          <w:sz w:val="28"/>
        </w:rPr>
        <w:t>состоянию здоровья</w:t>
      </w:r>
      <w:r>
        <w:rPr>
          <w:rFonts w:ascii="Times New Roman"/>
          <w:b w:val="false"/>
          <w:i w:val="false"/>
          <w:color w:val="000000"/>
          <w:sz w:val="28"/>
        </w:rPr>
        <w:t xml:space="preserve"> или возрасту;  </w:t>
      </w:r>
      <w:r>
        <w:br/>
      </w:r>
      <w:r>
        <w:rPr>
          <w:rFonts w:ascii="Times New Roman"/>
          <w:b w:val="false"/>
          <w:i w:val="false"/>
          <w:color w:val="000000"/>
          <w:sz w:val="28"/>
        </w:rPr>
        <w:t xml:space="preserve">
      в) в связи с поступлением на учебу в учебные заведения системы органов внутренних дел - с освобождением от занимаемой штатной должности, а также при назначении на должность после окончания учебного заведения; </w:t>
      </w:r>
      <w:r>
        <w:br/>
      </w:r>
      <w:r>
        <w:rPr>
          <w:rFonts w:ascii="Times New Roman"/>
          <w:b w:val="false"/>
          <w:i w:val="false"/>
          <w:color w:val="000000"/>
          <w:sz w:val="28"/>
        </w:rPr>
        <w:t xml:space="preserve">
      г) на нижестоящие должности: </w:t>
      </w:r>
      <w:r>
        <w:br/>
      </w:r>
      <w:r>
        <w:rPr>
          <w:rFonts w:ascii="Times New Roman"/>
          <w:b w:val="false"/>
          <w:i w:val="false"/>
          <w:color w:val="000000"/>
          <w:sz w:val="28"/>
        </w:rPr>
        <w:t xml:space="preserve">
      при сокращении штатов или реорганизации органа внутренних дел - в случае невозможности перемещения этих лиц на равнозначные должности и с их согласия; </w:t>
      </w:r>
      <w:r>
        <w:br/>
      </w:r>
      <w:r>
        <w:rPr>
          <w:rFonts w:ascii="Times New Roman"/>
          <w:b w:val="false"/>
          <w:i w:val="false"/>
          <w:color w:val="000000"/>
          <w:sz w:val="28"/>
        </w:rPr>
        <w:t>
      </w:t>
      </w:r>
      <w:r>
        <w:rPr>
          <w:rFonts w:ascii="Times New Roman"/>
          <w:b w:val="false"/>
          <w:i w:val="false"/>
          <w:color w:val="000000"/>
          <w:sz w:val="28"/>
        </w:rPr>
        <w:t>по состоянию здоровья</w:t>
      </w:r>
      <w:r>
        <w:rPr>
          <w:rFonts w:ascii="Times New Roman"/>
          <w:b w:val="false"/>
          <w:i w:val="false"/>
          <w:color w:val="000000"/>
          <w:sz w:val="28"/>
        </w:rPr>
        <w:t xml:space="preserve"> - на основании заключения (постановления) военно-врачебной комиссии и с их согласия; </w:t>
      </w:r>
      <w:r>
        <w:br/>
      </w:r>
      <w:r>
        <w:rPr>
          <w:rFonts w:ascii="Times New Roman"/>
          <w:b w:val="false"/>
          <w:i w:val="false"/>
          <w:color w:val="000000"/>
          <w:sz w:val="28"/>
        </w:rPr>
        <w:t xml:space="preserve">
      по служебному несоответствию, выявившемуся по итогам аттестации; </w:t>
      </w:r>
      <w:r>
        <w:br/>
      </w:r>
      <w:r>
        <w:rPr>
          <w:rFonts w:ascii="Times New Roman"/>
          <w:b w:val="false"/>
          <w:i w:val="false"/>
          <w:color w:val="000000"/>
          <w:sz w:val="28"/>
        </w:rPr>
        <w:t xml:space="preserve">
      в порядке дисциплинарного взыскания; </w:t>
      </w:r>
      <w:r>
        <w:br/>
      </w:r>
      <w:r>
        <w:rPr>
          <w:rFonts w:ascii="Times New Roman"/>
          <w:b w:val="false"/>
          <w:i w:val="false"/>
          <w:color w:val="000000"/>
          <w:sz w:val="28"/>
        </w:rPr>
        <w:t xml:space="preserve">
      по личной просьбе. </w:t>
      </w:r>
    </w:p>
    <w:bookmarkEnd w:id="63"/>
    <w:bookmarkStart w:name="z81" w:id="64"/>
    <w:p>
      <w:pPr>
        <w:spacing w:after="0"/>
        <w:ind w:left="0"/>
        <w:jc w:val="both"/>
      </w:pPr>
      <w:r>
        <w:rPr>
          <w:rFonts w:ascii="Times New Roman"/>
          <w:b w:val="false"/>
          <w:i w:val="false"/>
          <w:color w:val="000000"/>
          <w:sz w:val="28"/>
        </w:rPr>
        <w:t xml:space="preserve">
      61. Перемещение по службе лиц среднего, старшего и высшего начальствующего состава производится: </w:t>
      </w:r>
      <w:r>
        <w:br/>
      </w:r>
      <w:r>
        <w:rPr>
          <w:rFonts w:ascii="Times New Roman"/>
          <w:b w:val="false"/>
          <w:i w:val="false"/>
          <w:color w:val="000000"/>
          <w:sz w:val="28"/>
        </w:rPr>
        <w:t xml:space="preserve">
      а) на вышестоящие должности - в порядке продвижения по службе; </w:t>
      </w:r>
      <w:r>
        <w:br/>
      </w:r>
      <w:r>
        <w:rPr>
          <w:rFonts w:ascii="Times New Roman"/>
          <w:b w:val="false"/>
          <w:i w:val="false"/>
          <w:color w:val="000000"/>
          <w:sz w:val="28"/>
        </w:rPr>
        <w:t xml:space="preserve">
      б) на равнозначные должности - в связи с проведением организационно-штатных мероприятий, для более целесообразного использования по специальности и с учетом опыта работы, также по личной просьбе, с согласия их непосредственных и прямых начальников;  </w:t>
      </w:r>
      <w:r>
        <w:br/>
      </w:r>
      <w:r>
        <w:rPr>
          <w:rFonts w:ascii="Times New Roman"/>
          <w:b w:val="false"/>
          <w:i w:val="false"/>
          <w:color w:val="000000"/>
          <w:sz w:val="28"/>
        </w:rPr>
        <w:t xml:space="preserve">
      в) в связи с поступлением на учебу в учебные заведения системы органов внутренних дел - с освобождением от занимаемой штатной должности, а также при назначении на должность после окончания учебного заведения;  </w:t>
      </w:r>
      <w:r>
        <w:br/>
      </w:r>
      <w:r>
        <w:rPr>
          <w:rFonts w:ascii="Times New Roman"/>
          <w:b w:val="false"/>
          <w:i w:val="false"/>
          <w:color w:val="000000"/>
          <w:sz w:val="28"/>
        </w:rPr>
        <w:t xml:space="preserve">
      г) в порядке прикомандирования к государственным, представительным и исполнительным органам;  </w:t>
      </w:r>
    </w:p>
    <w:bookmarkEnd w:id="64"/>
    <w:bookmarkStart w:name="z82" w:id="65"/>
    <w:p>
      <w:pPr>
        <w:spacing w:after="0"/>
        <w:ind w:left="0"/>
        <w:jc w:val="both"/>
      </w:pPr>
      <w:r>
        <w:rPr>
          <w:rFonts w:ascii="Times New Roman"/>
          <w:b w:val="false"/>
          <w:i w:val="false"/>
          <w:color w:val="000000"/>
          <w:sz w:val="28"/>
        </w:rPr>
        <w:t xml:space="preserve">
      д) на нижестоящие должности:  </w:t>
      </w:r>
      <w:r>
        <w:br/>
      </w:r>
      <w:r>
        <w:rPr>
          <w:rFonts w:ascii="Times New Roman"/>
          <w:b w:val="false"/>
          <w:i w:val="false"/>
          <w:color w:val="000000"/>
          <w:sz w:val="28"/>
        </w:rPr>
        <w:t xml:space="preserve">
      при сокращении штатов или реорганизации органов внутренних дел в случае невозможности использования этих лиц на равнозначной должности и с их согласия;  </w:t>
      </w:r>
      <w:r>
        <w:br/>
      </w:r>
      <w:r>
        <w:rPr>
          <w:rFonts w:ascii="Times New Roman"/>
          <w:b w:val="false"/>
          <w:i w:val="false"/>
          <w:color w:val="000000"/>
          <w:sz w:val="28"/>
        </w:rPr>
        <w:t>
      </w:t>
      </w:r>
      <w:r>
        <w:rPr>
          <w:rFonts w:ascii="Times New Roman"/>
          <w:b w:val="false"/>
          <w:i w:val="false"/>
          <w:color w:val="000000"/>
          <w:sz w:val="28"/>
        </w:rPr>
        <w:t>по состоянию здоровья</w:t>
      </w:r>
      <w:r>
        <w:rPr>
          <w:rFonts w:ascii="Times New Roman"/>
          <w:b w:val="false"/>
          <w:i w:val="false"/>
          <w:color w:val="000000"/>
          <w:sz w:val="28"/>
        </w:rPr>
        <w:t xml:space="preserve"> - на основании заключения (постановления) военно-врачебной комиссии;  </w:t>
      </w:r>
      <w:r>
        <w:br/>
      </w:r>
      <w:r>
        <w:rPr>
          <w:rFonts w:ascii="Times New Roman"/>
          <w:b w:val="false"/>
          <w:i w:val="false"/>
          <w:color w:val="000000"/>
          <w:sz w:val="28"/>
        </w:rPr>
        <w:t xml:space="preserve">
      в интересах службы - с их согласия;  </w:t>
      </w:r>
      <w:r>
        <w:br/>
      </w:r>
      <w:r>
        <w:rPr>
          <w:rFonts w:ascii="Times New Roman"/>
          <w:b w:val="false"/>
          <w:i w:val="false"/>
          <w:color w:val="000000"/>
          <w:sz w:val="28"/>
        </w:rPr>
        <w:t xml:space="preserve">
      по личной просьбе;  </w:t>
      </w:r>
      <w:r>
        <w:br/>
      </w:r>
      <w:r>
        <w:rPr>
          <w:rFonts w:ascii="Times New Roman"/>
          <w:b w:val="false"/>
          <w:i w:val="false"/>
          <w:color w:val="000000"/>
          <w:sz w:val="28"/>
        </w:rPr>
        <w:t xml:space="preserve">
      по служебному несоответствию в аттестационном порядке;  </w:t>
      </w:r>
      <w:r>
        <w:br/>
      </w:r>
      <w:r>
        <w:rPr>
          <w:rFonts w:ascii="Times New Roman"/>
          <w:b w:val="false"/>
          <w:i w:val="false"/>
          <w:color w:val="000000"/>
          <w:sz w:val="28"/>
        </w:rPr>
        <w:t xml:space="preserve">
      в порядке дисциплинарного взыскания.  </w:t>
      </w:r>
    </w:p>
    <w:bookmarkEnd w:id="65"/>
    <w:bookmarkStart w:name="z83" w:id="66"/>
    <w:p>
      <w:pPr>
        <w:spacing w:after="0"/>
        <w:ind w:left="0"/>
        <w:jc w:val="both"/>
      </w:pPr>
      <w:r>
        <w:rPr>
          <w:rFonts w:ascii="Times New Roman"/>
          <w:b w:val="false"/>
          <w:i w:val="false"/>
          <w:color w:val="000000"/>
          <w:sz w:val="28"/>
        </w:rPr>
        <w:t xml:space="preserve">
      При назначении лиц среднего, старшего и высшего начальствующего состава на руководящую и педагогическую работу по специальным дисциплинам в учебные заведения Министерства внутренних дел Республики Казахстан им сохраняются должностные оклады по последним до назначения в учебные заведения основным (не временно исполняемым) должностям. Решение о сохранении должностного оклада в каждом конкретном случае принимается Министром по представлению руководства учебного заведения и заключению кадрового аппарата Министерства внутренних дел до назначения на должность.  </w:t>
      </w:r>
    </w:p>
    <w:bookmarkEnd w:id="66"/>
    <w:bookmarkStart w:name="z84" w:id="67"/>
    <w:p>
      <w:pPr>
        <w:spacing w:after="0"/>
        <w:ind w:left="0"/>
        <w:jc w:val="both"/>
      </w:pPr>
      <w:r>
        <w:rPr>
          <w:rFonts w:ascii="Times New Roman"/>
          <w:b w:val="false"/>
          <w:i w:val="false"/>
          <w:color w:val="000000"/>
          <w:sz w:val="28"/>
        </w:rPr>
        <w:t xml:space="preserve">
      Выплата сохраненного должностного оклада прекращается при понижении в должности.  </w:t>
      </w:r>
      <w:r>
        <w:br/>
      </w:r>
      <w:r>
        <w:rPr>
          <w:rFonts w:ascii="Times New Roman"/>
          <w:b w:val="false"/>
          <w:i w:val="false"/>
          <w:color w:val="000000"/>
          <w:sz w:val="28"/>
        </w:rPr>
        <w:t xml:space="preserve">
      Лица рядового и начальствующего состава, перемещенные на нижестоящие должности, в последующем могут продвигаться по службе с учетом требований пункта 63 настоящего Положения.  </w:t>
      </w:r>
      <w:r>
        <w:br/>
      </w:r>
      <w:r>
        <w:rPr>
          <w:rFonts w:ascii="Times New Roman"/>
          <w:b w:val="false"/>
          <w:i w:val="false"/>
          <w:color w:val="000000"/>
          <w:sz w:val="28"/>
        </w:rPr>
        <w:t xml:space="preserve">
      Решение о перемещении по службе лиц рядового и начальствующего состава оформляется приказом по личному составу с указанием основания перемещения. &lt;*&gt;  </w:t>
      </w:r>
      <w:r>
        <w:br/>
      </w:r>
      <w:r>
        <w:rPr>
          <w:rFonts w:ascii="Times New Roman"/>
          <w:b w:val="false"/>
          <w:i w:val="false"/>
          <w:color w:val="000000"/>
          <w:sz w:val="28"/>
        </w:rPr>
        <w:t>
</w:t>
      </w:r>
      <w:r>
        <w:rPr>
          <w:rFonts w:ascii="Times New Roman"/>
          <w:b w:val="false"/>
          <w:i w:val="false"/>
          <w:color w:val="ff0000"/>
          <w:sz w:val="28"/>
        </w:rPr>
        <w:t xml:space="preserve">       Сноска. В пункт 61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67"/>
    <w:bookmarkStart w:name="z85" w:id="68"/>
    <w:p>
      <w:pPr>
        <w:spacing w:after="0"/>
        <w:ind w:left="0"/>
        <w:jc w:val="both"/>
      </w:pPr>
      <w:r>
        <w:rPr>
          <w:rFonts w:ascii="Times New Roman"/>
          <w:b w:val="false"/>
          <w:i w:val="false"/>
          <w:color w:val="000000"/>
          <w:sz w:val="28"/>
        </w:rPr>
        <w:t>
      62. Продвижение по службе лиц рядового и начальствующего состава производится, как правило, из числа сотрудников, состоящих в резерве руководящих кадров, с учетам их деловых и личных качеств, </w:t>
      </w:r>
      <w:r>
        <w:rPr>
          <w:rFonts w:ascii="Times New Roman"/>
          <w:b w:val="false"/>
          <w:i w:val="false"/>
          <w:color w:val="000000"/>
          <w:sz w:val="28"/>
        </w:rPr>
        <w:t>состояния здоровья</w:t>
      </w:r>
      <w:r>
        <w:rPr>
          <w:rFonts w:ascii="Times New Roman"/>
          <w:b w:val="false"/>
          <w:i w:val="false"/>
          <w:color w:val="000000"/>
          <w:sz w:val="28"/>
        </w:rPr>
        <w:t xml:space="preserve">.  </w:t>
      </w:r>
      <w:r>
        <w:br/>
      </w:r>
      <w:r>
        <w:rPr>
          <w:rFonts w:ascii="Times New Roman"/>
          <w:b w:val="false"/>
          <w:i w:val="false"/>
          <w:color w:val="000000"/>
          <w:sz w:val="28"/>
        </w:rPr>
        <w:t xml:space="preserve">
      Работа по совершенствованию профессиональной подготовки лиц начальствующего состава, зачисленных в резерв руководящих кадров, осуществляется в порядке, определяемом Министром.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62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68"/>
    <w:bookmarkStart w:name="z86" w:id="69"/>
    <w:p>
      <w:pPr>
        <w:spacing w:after="0"/>
        <w:ind w:left="0"/>
        <w:jc w:val="both"/>
      </w:pPr>
      <w:r>
        <w:rPr>
          <w:rFonts w:ascii="Times New Roman"/>
          <w:b w:val="false"/>
          <w:i w:val="false"/>
          <w:color w:val="000000"/>
          <w:sz w:val="28"/>
        </w:rPr>
        <w:t xml:space="preserve">
      63. Лица среднего, старшего и высшего начальствующего состава, перемещенные по службе, подлежат откомандированию к новому месту службы после сдачи дел и должности, но не позднее месячного срока со дня получения органом внутренних дел приказа или письменного извещения о перемещении по службе, кроме случаев, когда эти лица находятся в очередном отпуске или на лечении.  </w:t>
      </w:r>
    </w:p>
    <w:bookmarkEnd w:id="69"/>
    <w:bookmarkStart w:name="z87" w:id="70"/>
    <w:p>
      <w:pPr>
        <w:spacing w:after="0"/>
        <w:ind w:left="0"/>
        <w:jc w:val="both"/>
      </w:pPr>
      <w:r>
        <w:rPr>
          <w:rFonts w:ascii="Times New Roman"/>
          <w:b w:val="false"/>
          <w:i w:val="false"/>
          <w:color w:val="000000"/>
          <w:sz w:val="28"/>
        </w:rPr>
        <w:t>
      64. Лицо рядового и начальствующего состава, в отношении которого возбуждено уголовное дело и не применена мера пресечения в виде содержания под стражей, до принятия решения судом по данному уголовному делу отстраняется в порядке, установленном уголовно-процессуальным </w:t>
      </w:r>
      <w:r>
        <w:rPr>
          <w:rFonts w:ascii="Times New Roman"/>
          <w:b w:val="false"/>
          <w:i w:val="false"/>
          <w:color w:val="000000"/>
          <w:sz w:val="28"/>
        </w:rPr>
        <w:t>законодательством</w:t>
      </w:r>
      <w:r>
        <w:rPr>
          <w:rFonts w:ascii="Times New Roman"/>
          <w:b w:val="false"/>
          <w:i w:val="false"/>
          <w:color w:val="000000"/>
          <w:sz w:val="28"/>
        </w:rPr>
        <w:t xml:space="preserve">, от исполнения служебных обязанностей на период следствия. За время отстранения от должности ему выплачивается денежное довольствие.  </w:t>
      </w:r>
      <w:r>
        <w:br/>
      </w:r>
      <w:r>
        <w:rPr>
          <w:rFonts w:ascii="Times New Roman"/>
          <w:b w:val="false"/>
          <w:i w:val="false"/>
          <w:color w:val="000000"/>
          <w:sz w:val="28"/>
        </w:rPr>
        <w:t>
       Сотрудникам, уволенным из органов внутренних дел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установленном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64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70"/>
    <w:bookmarkStart w:name="z21" w:id="71"/>
    <w:p>
      <w:pPr>
        <w:spacing w:after="0"/>
        <w:ind w:left="0"/>
        <w:jc w:val="left"/>
      </w:pPr>
      <w:r>
        <w:rPr>
          <w:rFonts w:ascii="Times New Roman"/>
          <w:b/>
          <w:i w:val="false"/>
          <w:color w:val="000000"/>
        </w:rPr>
        <w:t xml:space="preserve">   V. Аттестация  </w:t>
      </w:r>
      <w:r>
        <w:br/>
      </w:r>
      <w:r>
        <w:rPr>
          <w:rFonts w:ascii="Times New Roman"/>
          <w:b/>
          <w:i w:val="false"/>
          <w:color w:val="000000"/>
        </w:rPr>
        <w:t>
 </w:t>
      </w:r>
    </w:p>
    <w:bookmarkEnd w:id="71"/>
    <w:p>
      <w:pPr>
        <w:spacing w:after="0"/>
        <w:ind w:left="0"/>
        <w:jc w:val="both"/>
      </w:pPr>
      <w:r>
        <w:rPr>
          <w:rFonts w:ascii="Times New Roman"/>
          <w:b w:val="false"/>
          <w:i w:val="false"/>
          <w:color w:val="000000"/>
          <w:sz w:val="28"/>
        </w:rPr>
        <w:t xml:space="preserve">        65. Аттестация сотрудников органов внутренних дел - периодически осуществляемая процедура по определению уровня их профессиональной подготовки, правовой культуры и способности работать с гражданами. </w:t>
      </w:r>
      <w:r>
        <w:br/>
      </w:r>
      <w:r>
        <w:rPr>
          <w:rFonts w:ascii="Times New Roman"/>
          <w:b w:val="false"/>
          <w:i w:val="false"/>
          <w:color w:val="000000"/>
          <w:sz w:val="28"/>
        </w:rPr>
        <w:t xml:space="preserve">
      Основным критерием оценки при аттестации является способность сотрудников выполнять возложенные на них обязанности. </w:t>
      </w:r>
      <w:r>
        <w:br/>
      </w:r>
      <w:r>
        <w:rPr>
          <w:rFonts w:ascii="Times New Roman"/>
          <w:b w:val="false"/>
          <w:i w:val="false"/>
          <w:color w:val="000000"/>
          <w:sz w:val="28"/>
        </w:rPr>
        <w:t>
</w:t>
      </w:r>
      <w:r>
        <w:rPr>
          <w:rFonts w:ascii="Times New Roman"/>
          <w:b w:val="false"/>
          <w:i w:val="false"/>
          <w:color w:val="ff0000"/>
          <w:sz w:val="28"/>
        </w:rPr>
        <w:t xml:space="preserve">       Сноска. Пункт 65 в редакции </w:t>
      </w:r>
      <w:r>
        <w:rPr>
          <w:rFonts w:ascii="Times New Roman"/>
          <w:b w:val="false"/>
          <w:i w:val="false"/>
          <w:color w:val="ff0000"/>
          <w:sz w:val="28"/>
        </w:rPr>
        <w:t xml:space="preserve">  постановления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Start w:name="z88" w:id="72"/>
    <w:p>
      <w:pPr>
        <w:spacing w:after="0"/>
        <w:ind w:left="0"/>
        <w:jc w:val="both"/>
      </w:pPr>
      <w:r>
        <w:rPr>
          <w:rFonts w:ascii="Times New Roman"/>
          <w:b w:val="false"/>
          <w:i w:val="false"/>
          <w:color w:val="000000"/>
          <w:sz w:val="28"/>
        </w:rPr>
        <w:t xml:space="preserve">
      66. Аттестации лиц рядового и начальствующего состава должна предшествовать подготовительная работа (организационные и воспитательные мероприятия, личные беседы с аттестуемым и др.).  </w:t>
      </w:r>
    </w:p>
    <w:bookmarkEnd w:id="72"/>
    <w:bookmarkStart w:name="z89" w:id="73"/>
    <w:p>
      <w:pPr>
        <w:spacing w:after="0"/>
        <w:ind w:left="0"/>
        <w:jc w:val="both"/>
      </w:pPr>
      <w:r>
        <w:rPr>
          <w:rFonts w:ascii="Times New Roman"/>
          <w:b w:val="false"/>
          <w:i w:val="false"/>
          <w:color w:val="000000"/>
          <w:sz w:val="28"/>
        </w:rPr>
        <w:t xml:space="preserve">
      67. Сотрудники проходят аттестацию по истечении каждых последующих трех лет непрерывного пребывания на службе в системе правоохранительных органов. При этом аттестация должна быть проведена не позднее шести месяцев со дня наступления указанного срока. </w:t>
      </w:r>
      <w:r>
        <w:br/>
      </w:r>
      <w:r>
        <w:rPr>
          <w:rFonts w:ascii="Times New Roman"/>
          <w:b w:val="false"/>
          <w:i w:val="false"/>
          <w:color w:val="000000"/>
          <w:sz w:val="28"/>
        </w:rPr>
        <w:t xml:space="preserve">
      В случаях если аттестуемые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w:t>
      </w:r>
      <w:r>
        <w:br/>
      </w:r>
      <w:r>
        <w:rPr>
          <w:rFonts w:ascii="Times New Roman"/>
          <w:b w:val="false"/>
          <w:i w:val="false"/>
          <w:color w:val="000000"/>
          <w:sz w:val="28"/>
        </w:rPr>
        <w:t xml:space="preserve">
      Пребывание на службе в органах внутренних дел считается непрерывным, если со дня увольнения сотрудника со службы в системе правоохранительных органов и до дня его приема на службу в органах внутренних дел не прошло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w:t>
      </w:r>
      <w:r>
        <w:rPr>
          <w:rFonts w:ascii="Times New Roman"/>
          <w:b w:val="false"/>
          <w:i w:val="false"/>
          <w:color w:val="ff0000"/>
          <w:sz w:val="28"/>
        </w:rPr>
        <w:t xml:space="preserve">  постановления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73"/>
    <w:bookmarkStart w:name="z90" w:id="74"/>
    <w:p>
      <w:pPr>
        <w:spacing w:after="0"/>
        <w:ind w:left="0"/>
        <w:jc w:val="both"/>
      </w:pPr>
      <w:r>
        <w:rPr>
          <w:rFonts w:ascii="Times New Roman"/>
          <w:b w:val="false"/>
          <w:i w:val="false"/>
          <w:color w:val="000000"/>
          <w:sz w:val="28"/>
        </w:rPr>
        <w:t xml:space="preserve">
      68.  </w:t>
      </w:r>
      <w:r>
        <w:rPr>
          <w:rFonts w:ascii="Times New Roman"/>
          <w:b w:val="false"/>
          <w:i w:val="false"/>
          <w:color w:val="ff0000"/>
          <w:sz w:val="28"/>
        </w:rPr>
        <w:t xml:space="preserve">(исключен </w:t>
      </w:r>
      <w:r>
        <w:rPr>
          <w:rFonts w:ascii="Times New Roman"/>
          <w:b w:val="false"/>
          <w:i w:val="false"/>
          <w:color w:val="ff0000"/>
          <w:sz w:val="28"/>
        </w:rPr>
        <w:t xml:space="preserve">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74"/>
    <w:bookmarkStart w:name="z91" w:id="75"/>
    <w:p>
      <w:pPr>
        <w:spacing w:after="0"/>
        <w:ind w:left="0"/>
        <w:jc w:val="both"/>
      </w:pPr>
      <w:r>
        <w:rPr>
          <w:rFonts w:ascii="Times New Roman"/>
          <w:b w:val="false"/>
          <w:i w:val="false"/>
          <w:color w:val="000000"/>
          <w:sz w:val="28"/>
        </w:rPr>
        <w:t xml:space="preserve">
        69.  </w:t>
      </w:r>
      <w:r>
        <w:rPr>
          <w:rFonts w:ascii="Times New Roman"/>
          <w:b w:val="false"/>
          <w:i w:val="false"/>
          <w:color w:val="ff0000"/>
          <w:sz w:val="28"/>
        </w:rPr>
        <w:t xml:space="preserve">(исключен </w:t>
      </w:r>
      <w:r>
        <w:rPr>
          <w:rFonts w:ascii="Times New Roman"/>
          <w:b w:val="false"/>
          <w:i w:val="false"/>
          <w:color w:val="ff0000"/>
          <w:sz w:val="28"/>
        </w:rPr>
        <w:t xml:space="preserve">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75"/>
    <w:bookmarkStart w:name="z92" w:id="76"/>
    <w:p>
      <w:pPr>
        <w:spacing w:after="0"/>
        <w:ind w:left="0"/>
        <w:jc w:val="both"/>
      </w:pPr>
      <w:r>
        <w:rPr>
          <w:rFonts w:ascii="Times New Roman"/>
          <w:b w:val="false"/>
          <w:i w:val="false"/>
          <w:color w:val="000000"/>
          <w:sz w:val="28"/>
        </w:rPr>
        <w:t>
      70. В соответствии с законодательством не подлежат аттестации Министр и его заместители.</w:t>
      </w:r>
      <w:r>
        <w:br/>
      </w:r>
      <w:r>
        <w:rPr>
          <w:rFonts w:ascii="Times New Roman"/>
          <w:b w:val="false"/>
          <w:i w:val="false"/>
          <w:color w:val="000000"/>
          <w:sz w:val="28"/>
        </w:rPr>
        <w:t xml:space="preserve">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70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 xml:space="preserve">1287 </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76"/>
    <w:bookmarkStart w:name="z93" w:id="77"/>
    <w:p>
      <w:pPr>
        <w:spacing w:after="0"/>
        <w:ind w:left="0"/>
        <w:jc w:val="both"/>
      </w:pPr>
      <w:r>
        <w:rPr>
          <w:rFonts w:ascii="Times New Roman"/>
          <w:b w:val="false"/>
          <w:i w:val="false"/>
          <w:color w:val="000000"/>
          <w:sz w:val="28"/>
        </w:rPr>
        <w:t xml:space="preserve">
      71. Аттестационные комиссии образуются руководителями органов внутренних дел по представлению их кадровых аппаратов.  </w:t>
      </w:r>
    </w:p>
    <w:bookmarkEnd w:id="77"/>
    <w:bookmarkStart w:name="z94" w:id="78"/>
    <w:p>
      <w:pPr>
        <w:spacing w:after="0"/>
        <w:ind w:left="0"/>
        <w:jc w:val="both"/>
      </w:pPr>
      <w:r>
        <w:rPr>
          <w:rFonts w:ascii="Times New Roman"/>
          <w:b w:val="false"/>
          <w:i w:val="false"/>
          <w:color w:val="000000"/>
          <w:sz w:val="28"/>
        </w:rPr>
        <w:t xml:space="preserve">
      72. Решение аттестационной комиссии может являться основанием для досрочного присвоения сотруднику специального звания, зачисления сотрудника в кадровый резерв для занятия вышестоящей должности, понижения сотрудника в должности или его увольнения. </w:t>
      </w:r>
      <w:r>
        <w:br/>
      </w:r>
      <w:r>
        <w:rPr>
          <w:rFonts w:ascii="Times New Roman"/>
          <w:b w:val="false"/>
          <w:i w:val="false"/>
          <w:color w:val="000000"/>
          <w:sz w:val="28"/>
        </w:rPr>
        <w:t>
</w:t>
      </w:r>
      <w:r>
        <w:rPr>
          <w:rFonts w:ascii="Times New Roman"/>
          <w:b w:val="false"/>
          <w:i w:val="false"/>
          <w:color w:val="ff0000"/>
          <w:sz w:val="28"/>
        </w:rPr>
        <w:t xml:space="preserve">       Сноска. Пункт 67 в редакции </w:t>
      </w:r>
      <w:r>
        <w:rPr>
          <w:rFonts w:ascii="Times New Roman"/>
          <w:b w:val="false"/>
          <w:i w:val="false"/>
          <w:color w:val="ff0000"/>
          <w:sz w:val="28"/>
        </w:rPr>
        <w:t xml:space="preserve">  постановления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78"/>
    <w:bookmarkStart w:name="z95" w:id="79"/>
    <w:p>
      <w:pPr>
        <w:spacing w:after="0"/>
        <w:ind w:left="0"/>
        <w:jc w:val="both"/>
      </w:pPr>
      <w:r>
        <w:rPr>
          <w:rFonts w:ascii="Times New Roman"/>
          <w:b w:val="false"/>
          <w:i w:val="false"/>
          <w:color w:val="000000"/>
          <w:sz w:val="28"/>
        </w:rPr>
        <w:t>
      73. Порядок и условия проведения аттестации, реализации выводов по ней, а также рассмотрения жалоб на нарушения при проведении аттестации </w:t>
      </w:r>
      <w:r>
        <w:rPr>
          <w:rFonts w:ascii="Times New Roman"/>
          <w:b w:val="false"/>
          <w:i w:val="false"/>
          <w:color w:val="000000"/>
          <w:sz w:val="28"/>
        </w:rPr>
        <w:t>определяются</w:t>
      </w:r>
      <w:r>
        <w:rPr>
          <w:rFonts w:ascii="Times New Roman"/>
          <w:b w:val="false"/>
          <w:i w:val="false"/>
          <w:color w:val="000000"/>
          <w:sz w:val="28"/>
        </w:rPr>
        <w:t xml:space="preserve"> Министром.  </w:t>
      </w:r>
    </w:p>
    <w:bookmarkEnd w:id="79"/>
    <w:bookmarkStart w:name="z96" w:id="80"/>
    <w:p>
      <w:pPr>
        <w:spacing w:after="0"/>
        <w:ind w:left="0"/>
        <w:jc w:val="left"/>
      </w:pPr>
      <w:r>
        <w:rPr>
          <w:rFonts w:ascii="Times New Roman"/>
          <w:b/>
          <w:i w:val="false"/>
          <w:color w:val="000000"/>
        </w:rPr>
        <w:t xml:space="preserve"> 
  VI. Отпуска </w:t>
      </w:r>
    </w:p>
    <w:bookmarkEnd w:id="80"/>
    <w:p>
      <w:pPr>
        <w:spacing w:after="0"/>
        <w:ind w:left="0"/>
        <w:jc w:val="both"/>
      </w:pPr>
      <w:r>
        <w:rPr>
          <w:rFonts w:ascii="Times New Roman"/>
          <w:b w:val="false"/>
          <w:i w:val="false"/>
          <w:color w:val="000000"/>
          <w:sz w:val="28"/>
        </w:rPr>
        <w:t xml:space="preserve">     74. Лицам рядового и начальствующего состава органов внутренних дел предоставляются отпуска: </w:t>
      </w:r>
      <w:r>
        <w:br/>
      </w:r>
      <w:r>
        <w:rPr>
          <w:rFonts w:ascii="Times New Roman"/>
          <w:b w:val="false"/>
          <w:i w:val="false"/>
          <w:color w:val="000000"/>
          <w:sz w:val="28"/>
        </w:rPr>
        <w:t xml:space="preserve">
     а) очередные; </w:t>
      </w:r>
      <w:r>
        <w:br/>
      </w:r>
      <w:r>
        <w:rPr>
          <w:rFonts w:ascii="Times New Roman"/>
          <w:b w:val="false"/>
          <w:i w:val="false"/>
          <w:color w:val="000000"/>
          <w:sz w:val="28"/>
        </w:rPr>
        <w:t xml:space="preserve">
     б) краткосрочные; </w:t>
      </w:r>
      <w:r>
        <w:br/>
      </w:r>
      <w:r>
        <w:rPr>
          <w:rFonts w:ascii="Times New Roman"/>
          <w:b w:val="false"/>
          <w:i w:val="false"/>
          <w:color w:val="000000"/>
          <w:sz w:val="28"/>
        </w:rPr>
        <w:t xml:space="preserve">
     в) по болезни; </w:t>
      </w:r>
      <w:r>
        <w:br/>
      </w:r>
      <w:r>
        <w:rPr>
          <w:rFonts w:ascii="Times New Roman"/>
          <w:b w:val="false"/>
          <w:i w:val="false"/>
          <w:color w:val="000000"/>
          <w:sz w:val="28"/>
        </w:rPr>
        <w:t xml:space="preserve">
     г) в связи с обучением; </w:t>
      </w:r>
      <w:r>
        <w:br/>
      </w:r>
      <w:r>
        <w:rPr>
          <w:rFonts w:ascii="Times New Roman"/>
          <w:b w:val="false"/>
          <w:i w:val="false"/>
          <w:color w:val="000000"/>
          <w:sz w:val="28"/>
        </w:rPr>
        <w:t xml:space="preserve">
     д) дополнительные (за исполнение обязанностей во вредных условиях или за особый характер службы); </w:t>
      </w:r>
      <w:r>
        <w:br/>
      </w:r>
      <w:r>
        <w:rPr>
          <w:rFonts w:ascii="Times New Roman"/>
          <w:b w:val="false"/>
          <w:i w:val="false"/>
          <w:color w:val="000000"/>
          <w:sz w:val="28"/>
        </w:rPr>
        <w:t xml:space="preserve">
     е) отпуска по беременности и родам, отпуска женщинам (мужчинам), усыновившим или удочерившим детей, дополнительные отпуска без сохранения заработной платы матерям, имеющим детей в возрасте до трех лет, женщинам (мужчинам), усыновившим или удочерившим детей;  </w:t>
      </w:r>
      <w:r>
        <w:br/>
      </w:r>
      <w:r>
        <w:rPr>
          <w:rFonts w:ascii="Times New Roman"/>
          <w:b w:val="false"/>
          <w:i w:val="false"/>
          <w:color w:val="000000"/>
          <w:sz w:val="28"/>
        </w:rPr>
        <w:t xml:space="preserve">
     ж) творческие отпуска. &lt;*&gt; </w:t>
      </w:r>
      <w:r>
        <w:br/>
      </w:r>
      <w:r>
        <w:rPr>
          <w:rFonts w:ascii="Times New Roman"/>
          <w:b w:val="false"/>
          <w:i w:val="false"/>
          <w:color w:val="000000"/>
          <w:sz w:val="28"/>
        </w:rPr>
        <w:t>
</w:t>
      </w:r>
      <w:r>
        <w:rPr>
          <w:rFonts w:ascii="Times New Roman"/>
          <w:b w:val="false"/>
          <w:i w:val="false"/>
          <w:color w:val="ff0000"/>
          <w:sz w:val="28"/>
        </w:rPr>
        <w:t xml:space="preserve">      Сноска. В пункт 74 внесены изменения - 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1093</w:t>
      </w:r>
      <w:r>
        <w:rPr>
          <w:rFonts w:ascii="Times New Roman"/>
          <w:b w:val="false"/>
          <w:i w:val="false"/>
          <w:color w:val="ff0000"/>
          <w:sz w:val="28"/>
        </w:rPr>
        <w:t xml:space="preserve">). </w:t>
      </w:r>
    </w:p>
    <w:bookmarkStart w:name="z97" w:id="81"/>
    <w:p>
      <w:pPr>
        <w:spacing w:after="0"/>
        <w:ind w:left="0"/>
        <w:jc w:val="both"/>
      </w:pPr>
      <w:r>
        <w:rPr>
          <w:rFonts w:ascii="Times New Roman"/>
          <w:b w:val="false"/>
          <w:i w:val="false"/>
          <w:color w:val="000000"/>
          <w:sz w:val="28"/>
        </w:rPr>
        <w:t>
      75. Продолжительность отпусков исчисляется в сутках. Общегосударственные праздничные дни,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нерабочими днями, при определении длительности отпусков не учитываются.  </w:t>
      </w:r>
      <w:r>
        <w:br/>
      </w:r>
      <w:r>
        <w:rPr>
          <w:rFonts w:ascii="Times New Roman"/>
          <w:b w:val="false"/>
          <w:i w:val="false"/>
          <w:color w:val="000000"/>
          <w:sz w:val="28"/>
        </w:rPr>
        <w:t xml:space="preserve">
      При определении длительности отпусков не учитывается также время на путь следования лица рядового и начальствующего состава к месту проведения отпуска и обратно в пределах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75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81"/>
    <w:bookmarkStart w:name="z98" w:id="82"/>
    <w:p>
      <w:pPr>
        <w:spacing w:after="0"/>
        <w:ind w:left="0"/>
        <w:jc w:val="both"/>
      </w:pPr>
      <w:r>
        <w:rPr>
          <w:rFonts w:ascii="Times New Roman"/>
          <w:b w:val="false"/>
          <w:i w:val="false"/>
          <w:color w:val="000000"/>
          <w:sz w:val="28"/>
        </w:rPr>
        <w:t>
      76. Творческие оплачиваемые отпуска предоставляются сотрудникам, кроме обучающихся в очной адъюнктуре или проходящих подготовку в докторантуре, для завершения диссертационных работ, написания учебников и в других случаях, в </w:t>
      </w:r>
      <w:r>
        <w:rPr>
          <w:rFonts w:ascii="Times New Roman"/>
          <w:b w:val="false"/>
          <w:i w:val="false"/>
          <w:color w:val="000000"/>
          <w:sz w:val="28"/>
        </w:rPr>
        <w:t>порядке</w:t>
      </w:r>
      <w:r>
        <w:rPr>
          <w:rFonts w:ascii="Times New Roman"/>
          <w:b w:val="false"/>
          <w:i w:val="false"/>
          <w:color w:val="000000"/>
          <w:sz w:val="28"/>
        </w:rPr>
        <w:t xml:space="preserve">, определяемом Министром. &lt;*&gt;  </w:t>
      </w:r>
      <w:r>
        <w:br/>
      </w:r>
      <w:r>
        <w:rPr>
          <w:rFonts w:ascii="Times New Roman"/>
          <w:b w:val="false"/>
          <w:i w:val="false"/>
          <w:color w:val="000000"/>
          <w:sz w:val="28"/>
        </w:rPr>
        <w:t>
</w:t>
      </w:r>
      <w:r>
        <w:rPr>
          <w:rFonts w:ascii="Times New Roman"/>
          <w:b w:val="false"/>
          <w:i w:val="false"/>
          <w:color w:val="ff0000"/>
          <w:sz w:val="28"/>
        </w:rPr>
        <w:t xml:space="preserve">       Сноска. Пункт 76 -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82"/>
    <w:bookmarkStart w:name="z99" w:id="83"/>
    <w:p>
      <w:pPr>
        <w:spacing w:after="0"/>
        <w:ind w:left="0"/>
        <w:jc w:val="both"/>
      </w:pPr>
      <w:r>
        <w:rPr>
          <w:rFonts w:ascii="Times New Roman"/>
          <w:b w:val="false"/>
          <w:i w:val="false"/>
          <w:color w:val="000000"/>
          <w:sz w:val="28"/>
        </w:rPr>
        <w:t>
      77. При объявлении в установленном </w:t>
      </w:r>
      <w:r>
        <w:rPr>
          <w:rFonts w:ascii="Times New Roman"/>
          <w:b w:val="false"/>
          <w:i w:val="false"/>
          <w:color w:val="000000"/>
          <w:sz w:val="28"/>
        </w:rPr>
        <w:t>законом</w:t>
      </w:r>
      <w:r>
        <w:rPr>
          <w:rFonts w:ascii="Times New Roman"/>
          <w:b w:val="false"/>
          <w:i w:val="false"/>
          <w:color w:val="000000"/>
          <w:sz w:val="28"/>
        </w:rPr>
        <w:t xml:space="preserve"> порядке выходных дней рабочими эти дни присоединяются к очередному отпуску.  </w:t>
      </w:r>
    </w:p>
    <w:bookmarkEnd w:id="83"/>
    <w:bookmarkStart w:name="z100" w:id="84"/>
    <w:p>
      <w:pPr>
        <w:spacing w:after="0"/>
        <w:ind w:left="0"/>
        <w:jc w:val="both"/>
      </w:pPr>
      <w:r>
        <w:rPr>
          <w:rFonts w:ascii="Times New Roman"/>
          <w:b w:val="false"/>
          <w:i w:val="false"/>
          <w:color w:val="000000"/>
          <w:sz w:val="28"/>
        </w:rPr>
        <w:t xml:space="preserve">
      78. Очередные отпуска предоставляются лицам рядового и начальствующего состава продолжительностью 30 суток.  </w:t>
      </w:r>
    </w:p>
    <w:bookmarkEnd w:id="84"/>
    <w:bookmarkStart w:name="z101" w:id="85"/>
    <w:p>
      <w:pPr>
        <w:spacing w:after="0"/>
        <w:ind w:left="0"/>
        <w:jc w:val="both"/>
      </w:pPr>
      <w:r>
        <w:rPr>
          <w:rFonts w:ascii="Times New Roman"/>
          <w:b w:val="false"/>
          <w:i w:val="false"/>
          <w:color w:val="000000"/>
          <w:sz w:val="28"/>
        </w:rPr>
        <w:t xml:space="preserve">
      79. Дополнительный оплачиваемый отпуск в зависимости от выслуги лет (в календарном исчислении), учитываемой при назначении пенсии по линии Министерства внутренних дел Республики Казахстан, лицам рядового и начальствующего состава предоставляется:  </w:t>
      </w:r>
      <w:r>
        <w:br/>
      </w:r>
      <w:r>
        <w:rPr>
          <w:rFonts w:ascii="Times New Roman"/>
          <w:b w:val="false"/>
          <w:i w:val="false"/>
          <w:color w:val="000000"/>
          <w:sz w:val="28"/>
        </w:rPr>
        <w:t xml:space="preserve">
      а) имеющим выслугу более десяти лет - продолжительностью 5 суток;  </w:t>
      </w:r>
      <w:r>
        <w:br/>
      </w:r>
      <w:r>
        <w:rPr>
          <w:rFonts w:ascii="Times New Roman"/>
          <w:b w:val="false"/>
          <w:i w:val="false"/>
          <w:color w:val="000000"/>
          <w:sz w:val="28"/>
        </w:rPr>
        <w:t xml:space="preserve">
      б) имеющим выслугу более пятнадцати лет - продолжительностью 10 суток;  </w:t>
      </w:r>
      <w:r>
        <w:br/>
      </w:r>
      <w:r>
        <w:rPr>
          <w:rFonts w:ascii="Times New Roman"/>
          <w:b w:val="false"/>
          <w:i w:val="false"/>
          <w:color w:val="000000"/>
          <w:sz w:val="28"/>
        </w:rPr>
        <w:t xml:space="preserve">
      в) имеющим выслугу более двадцати лет - продолжительностью 15 суток.  </w:t>
      </w:r>
    </w:p>
    <w:bookmarkEnd w:id="85"/>
    <w:bookmarkStart w:name="z102" w:id="86"/>
    <w:p>
      <w:pPr>
        <w:spacing w:after="0"/>
        <w:ind w:left="0"/>
        <w:jc w:val="both"/>
      </w:pPr>
      <w:r>
        <w:rPr>
          <w:rFonts w:ascii="Times New Roman"/>
          <w:b w:val="false"/>
          <w:i w:val="false"/>
          <w:color w:val="000000"/>
          <w:sz w:val="28"/>
        </w:rPr>
        <w:t>
      80. Лицам рядового и начальствующего состава, проходящим службу в высокогорных местностях (на высоте 1500 м и выше), в местностях с тяжелыми и неблагоприятными климатическими условиями, </w:t>
      </w:r>
      <w:r>
        <w:rPr>
          <w:rFonts w:ascii="Times New Roman"/>
          <w:b w:val="false"/>
          <w:i w:val="false"/>
          <w:color w:val="000000"/>
          <w:sz w:val="28"/>
        </w:rPr>
        <w:t>перечень</w:t>
      </w:r>
      <w:r>
        <w:rPr>
          <w:rFonts w:ascii="Times New Roman"/>
          <w:b w:val="false"/>
          <w:i w:val="false"/>
          <w:color w:val="000000"/>
          <w:sz w:val="28"/>
        </w:rPr>
        <w:t xml:space="preserve"> которых определяется Правительством Республики Казахстан, очередной отпуск предоставляется продолжительностью 45 суток, независимо от выслуги лет.  </w:t>
      </w:r>
    </w:p>
    <w:bookmarkEnd w:id="86"/>
    <w:bookmarkStart w:name="z103" w:id="87"/>
    <w:p>
      <w:pPr>
        <w:spacing w:after="0"/>
        <w:ind w:left="0"/>
        <w:jc w:val="both"/>
      </w:pPr>
      <w:r>
        <w:rPr>
          <w:rFonts w:ascii="Times New Roman"/>
          <w:b w:val="false"/>
          <w:i w:val="false"/>
          <w:color w:val="000000"/>
          <w:sz w:val="28"/>
        </w:rPr>
        <w:t>
      Лица рядового и начальствующего состава, проходящие службу в регионах, объявленных решениями Правительства Республики Казахстан зонами экологического бедствия, в туберкулезных учреждениях, отделениях (участках), а также учреждениях, отделениях (участках) для содержания ВИЧинфицированных и больных СПИДом, имеют право на ежегодные дополнительные отпуска, продолжительность и порядок предоставления которых определяется в соответствии с </w:t>
      </w:r>
      <w:r>
        <w:rPr>
          <w:rFonts w:ascii="Times New Roman"/>
          <w:b w:val="false"/>
          <w:i w:val="false"/>
          <w:color w:val="000000"/>
          <w:sz w:val="28"/>
        </w:rPr>
        <w:t>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 &lt;*&gt;</w:t>
      </w:r>
      <w:r>
        <w:br/>
      </w:r>
      <w:r>
        <w:rPr>
          <w:rFonts w:ascii="Times New Roman"/>
          <w:b w:val="false"/>
          <w:i w:val="false"/>
          <w:color w:val="000000"/>
          <w:sz w:val="28"/>
        </w:rPr>
        <w:t>
</w:t>
      </w:r>
      <w:r>
        <w:rPr>
          <w:rFonts w:ascii="Times New Roman"/>
          <w:b w:val="false"/>
          <w:i w:val="false"/>
          <w:color w:val="ff0000"/>
          <w:sz w:val="28"/>
        </w:rPr>
        <w:t xml:space="preserve">       Сноска. В пункт 80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87"/>
    <w:bookmarkStart w:name="z104" w:id="88"/>
    <w:p>
      <w:pPr>
        <w:spacing w:after="0"/>
        <w:ind w:left="0"/>
        <w:jc w:val="both"/>
      </w:pPr>
      <w:r>
        <w:rPr>
          <w:rFonts w:ascii="Times New Roman"/>
          <w:b w:val="false"/>
          <w:i w:val="false"/>
          <w:color w:val="000000"/>
          <w:sz w:val="28"/>
        </w:rPr>
        <w:t xml:space="preserve">
      81. Очередной отпуск должен быть предоставлен в течение календарного года в соответствии с графиком отпусков.  </w:t>
      </w:r>
      <w:r>
        <w:br/>
      </w:r>
      <w:r>
        <w:rPr>
          <w:rFonts w:ascii="Times New Roman"/>
          <w:b w:val="false"/>
          <w:i w:val="false"/>
          <w:color w:val="000000"/>
          <w:sz w:val="28"/>
        </w:rPr>
        <w:t xml:space="preserve">
      Лицам рядового и начальствующего состава, заболевшим во время очередного отпуска, отпуск продлевается на число дней нахождения их на лечении.  </w:t>
      </w:r>
      <w:r>
        <w:br/>
      </w:r>
      <w:r>
        <w:rPr>
          <w:rFonts w:ascii="Times New Roman"/>
          <w:b w:val="false"/>
          <w:i w:val="false"/>
          <w:color w:val="000000"/>
          <w:sz w:val="28"/>
        </w:rPr>
        <w:t xml:space="preserve">
      Лицам рядового и начальствующего состава, направляемым на учебу в учебные заведения системы органов внутренних дел, очередные отпуска предоставляются до убытия в учебное заведение.  </w:t>
      </w:r>
    </w:p>
    <w:bookmarkEnd w:id="88"/>
    <w:bookmarkStart w:name="z105" w:id="89"/>
    <w:p>
      <w:pPr>
        <w:spacing w:after="0"/>
        <w:ind w:left="0"/>
        <w:jc w:val="both"/>
      </w:pPr>
      <w:r>
        <w:rPr>
          <w:rFonts w:ascii="Times New Roman"/>
          <w:b w:val="false"/>
          <w:i w:val="false"/>
          <w:color w:val="000000"/>
          <w:sz w:val="28"/>
        </w:rPr>
        <w:t xml:space="preserve">
      Продолжительность очередного отпуска лицам рядового и начальствующего состава в году поступления на службу в органы внутренних дел исчисляется пропорционально прослуженному времени со дня поступления их на службу до конца года из расчета: 1/12 часть отпуска - за каждый полный месяц службы. При этом лицам рядового и начальствующего состава, имеющим право на отпуск продолжительностью 10 суток и более, предоставляется сверх отпуска время на путь следования. Очередной отпуск продолжительностью менее 10 суток указанным лицам по их желанию может быть предоставлен одновременно с очередным отпуском в следующем году. &lt;*&gt;  </w:t>
      </w:r>
      <w:r>
        <w:br/>
      </w:r>
      <w:r>
        <w:rPr>
          <w:rFonts w:ascii="Times New Roman"/>
          <w:b w:val="false"/>
          <w:i w:val="false"/>
          <w:color w:val="000000"/>
          <w:sz w:val="28"/>
        </w:rPr>
        <w:t>
</w:t>
      </w:r>
      <w:r>
        <w:rPr>
          <w:rFonts w:ascii="Times New Roman"/>
          <w:b w:val="false"/>
          <w:i w:val="false"/>
          <w:color w:val="ff0000"/>
          <w:sz w:val="28"/>
        </w:rPr>
        <w:t xml:space="preserve">       Сноска. В пункт 81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89"/>
    <w:bookmarkStart w:name="z106" w:id="90"/>
    <w:p>
      <w:pPr>
        <w:spacing w:after="0"/>
        <w:ind w:left="0"/>
        <w:jc w:val="both"/>
      </w:pPr>
      <w:r>
        <w:rPr>
          <w:rFonts w:ascii="Times New Roman"/>
          <w:b w:val="false"/>
          <w:i w:val="false"/>
          <w:color w:val="000000"/>
          <w:sz w:val="28"/>
        </w:rPr>
        <w:t xml:space="preserve">
      82. Сотрудники, имеющие право на отпуск, могут использовать его по частям. Время на путь следования предоставляется только на одну часть отпуска. &lt;*&gt;  </w:t>
      </w:r>
      <w:r>
        <w:br/>
      </w:r>
      <w:r>
        <w:rPr>
          <w:rFonts w:ascii="Times New Roman"/>
          <w:b w:val="false"/>
          <w:i w:val="false"/>
          <w:color w:val="000000"/>
          <w:sz w:val="28"/>
        </w:rPr>
        <w:t>
</w:t>
      </w:r>
      <w:r>
        <w:rPr>
          <w:rFonts w:ascii="Times New Roman"/>
          <w:b w:val="false"/>
          <w:i w:val="false"/>
          <w:color w:val="ff0000"/>
          <w:sz w:val="28"/>
        </w:rPr>
        <w:t xml:space="preserve">       Сноска. Пункт 82 - в редакции  </w:t>
      </w:r>
      <w:r>
        <w:rPr>
          <w:rFonts w:ascii="Times New Roman"/>
          <w:b w:val="false"/>
          <w:i w:val="false"/>
          <w:color w:val="000000"/>
          <w:sz w:val="28"/>
        </w:rPr>
        <w:t xml:space="preserve">постановления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90"/>
    <w:bookmarkStart w:name="z107" w:id="91"/>
    <w:p>
      <w:pPr>
        <w:spacing w:after="0"/>
        <w:ind w:left="0"/>
        <w:jc w:val="both"/>
      </w:pPr>
      <w:r>
        <w:rPr>
          <w:rFonts w:ascii="Times New Roman"/>
          <w:b w:val="false"/>
          <w:i w:val="false"/>
          <w:color w:val="000000"/>
          <w:sz w:val="28"/>
        </w:rPr>
        <w:t xml:space="preserve">
      83. Лицам, принятым на службу в органы внутренних дел непосредственно по окончании высших или средних специальных учебных заведений других министерств и ведомств, отпуск предоставляется продолжительностью 30 суток.  </w:t>
      </w:r>
    </w:p>
    <w:bookmarkEnd w:id="91"/>
    <w:bookmarkStart w:name="z108" w:id="92"/>
    <w:p>
      <w:pPr>
        <w:spacing w:after="0"/>
        <w:ind w:left="0"/>
        <w:jc w:val="both"/>
      </w:pPr>
      <w:r>
        <w:rPr>
          <w:rFonts w:ascii="Times New Roman"/>
          <w:b w:val="false"/>
          <w:i w:val="false"/>
          <w:color w:val="000000"/>
          <w:sz w:val="28"/>
        </w:rPr>
        <w:t xml:space="preserve">
      84. Отзыв лиц рядового и начальствующего состава из очередных отпусков без достаточных оснований запрещается. В случае крайней служебной необходимости допускается отзыв этих лиц из очередного отпуска на основании письменного приказа прямого начальника - от начальника департамента внутренних дел области, на транспорте, городов Астаны и Алматы ему равных и выше. При этом неиспользованная часть отпуска предоставляется, как правило, в текущем году или не позднее первого квартала следующего года. Если неиспользованная часть отпуска составляет 10 суток и более, лицам рядового и начальствующего состава предоставляется сверх отпуска время на путь следования. По желанию лица рядового и начальствующего состава неиспользованная часть отпуска может быть присоединена к очередному отпуску за следующий год. &lt;*&gt;  </w:t>
      </w:r>
      <w:r>
        <w:br/>
      </w:r>
      <w:r>
        <w:rPr>
          <w:rFonts w:ascii="Times New Roman"/>
          <w:b w:val="false"/>
          <w:i w:val="false"/>
          <w:color w:val="000000"/>
          <w:sz w:val="28"/>
        </w:rPr>
        <w:t>
</w:t>
      </w:r>
      <w:r>
        <w:rPr>
          <w:rFonts w:ascii="Times New Roman"/>
          <w:b w:val="false"/>
          <w:i w:val="false"/>
          <w:color w:val="ff0000"/>
          <w:sz w:val="28"/>
        </w:rPr>
        <w:t xml:space="preserve">       Сноска. В пункт 84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92"/>
    <w:bookmarkStart w:name="z109" w:id="93"/>
    <w:p>
      <w:pPr>
        <w:spacing w:after="0"/>
        <w:ind w:left="0"/>
        <w:jc w:val="both"/>
      </w:pPr>
      <w:r>
        <w:rPr>
          <w:rFonts w:ascii="Times New Roman"/>
          <w:b w:val="false"/>
          <w:i w:val="false"/>
          <w:color w:val="000000"/>
          <w:sz w:val="28"/>
        </w:rPr>
        <w:t xml:space="preserve">
      85. Лицам рядового и начальствующего состава, увольняемым из органов внутренних дел по возрасту, болезни, сокращению штатов, в году увольнения по их желанию предоставляется очередной отпуск на срок за фактически отработанное ими время в этом году или за неиспользованный в году увольнения очередной отпуск выплачивается денежная компенсация пропорционально прослуженному в этом году времени, но не более чем за 45 суток.  </w:t>
      </w:r>
      <w:r>
        <w:br/>
      </w:r>
      <w:r>
        <w:rPr>
          <w:rFonts w:ascii="Times New Roman"/>
          <w:b w:val="false"/>
          <w:i w:val="false"/>
          <w:color w:val="000000"/>
          <w:sz w:val="28"/>
        </w:rPr>
        <w:t xml:space="preserve">
      Лицам рядового и начальствующего состава (кроме лиц, указанных в части 1 настоящего пункта), увольняемым из органов внутренних дел, за неиспользованный в году увольнения очередной отпуск выплачивается денежная компенсация пропорционально прослуженному в этом году времени, но не более чем за 45 суток.  </w:t>
      </w:r>
    </w:p>
    <w:bookmarkEnd w:id="93"/>
    <w:bookmarkStart w:name="z110" w:id="94"/>
    <w:p>
      <w:pPr>
        <w:spacing w:after="0"/>
        <w:ind w:left="0"/>
        <w:jc w:val="both"/>
      </w:pPr>
      <w:r>
        <w:rPr>
          <w:rFonts w:ascii="Times New Roman"/>
          <w:b w:val="false"/>
          <w:i w:val="false"/>
          <w:color w:val="000000"/>
          <w:sz w:val="28"/>
        </w:rPr>
        <w:t xml:space="preserve">
      86. Краткосрочные оплачиваемые отпуска предоставляются сотрудникам для решения неотложных социально-бытовых вопросов, прежде всего связанных с заболеванием, выполнением родственного долга, а также по другим уважительным причинам до 10 суток, без учета времени на путь следования сотрудника к месту проведения отпуска и обратно.  </w:t>
      </w:r>
      <w:r>
        <w:br/>
      </w:r>
      <w:r>
        <w:rPr>
          <w:rFonts w:ascii="Times New Roman"/>
          <w:b w:val="false"/>
          <w:i w:val="false"/>
          <w:color w:val="000000"/>
          <w:sz w:val="28"/>
        </w:rPr>
        <w:t xml:space="preserve">
      Краткосрочный отпуск в счет очередного отпуска не засчитывается. &lt;*&gt;  </w:t>
      </w:r>
      <w:r>
        <w:br/>
      </w:r>
      <w:r>
        <w:rPr>
          <w:rFonts w:ascii="Times New Roman"/>
          <w:b w:val="false"/>
          <w:i w:val="false"/>
          <w:color w:val="000000"/>
          <w:sz w:val="28"/>
        </w:rPr>
        <w:t>
</w:t>
      </w:r>
      <w:r>
        <w:rPr>
          <w:rFonts w:ascii="Times New Roman"/>
          <w:b w:val="false"/>
          <w:i w:val="false"/>
          <w:color w:val="ff0000"/>
          <w:sz w:val="28"/>
        </w:rPr>
        <w:t xml:space="preserve">       Сноска. В пункт 86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End w:id="94"/>
    <w:bookmarkStart w:name="z111" w:id="95"/>
    <w:p>
      <w:pPr>
        <w:spacing w:after="0"/>
        <w:ind w:left="0"/>
        <w:jc w:val="both"/>
      </w:pPr>
      <w:r>
        <w:rPr>
          <w:rFonts w:ascii="Times New Roman"/>
          <w:b w:val="false"/>
          <w:i w:val="false"/>
          <w:color w:val="000000"/>
          <w:sz w:val="28"/>
        </w:rPr>
        <w:t xml:space="preserve">
      87. Отпуска по болезни предоставляются лицам рядового и начальствующего состава на основании заключения военно-врачебной комиссии органов внутренних дел.  </w:t>
      </w:r>
      <w:r>
        <w:br/>
      </w:r>
      <w:r>
        <w:rPr>
          <w:rFonts w:ascii="Times New Roman"/>
          <w:b w:val="false"/>
          <w:i w:val="false"/>
          <w:color w:val="000000"/>
          <w:sz w:val="28"/>
        </w:rPr>
        <w:t>
      Продолжительность отпуска по болезни определяется характером заболевания. В общей сложности время непрерывного нахождения в отпуске по болезни и на лечении в лечебных учреждениях не должно превышать четырех месяцев, кроме тех случаев, когда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предусмотрены более длительные сроки нахождения на лечении по отдельным заболеваниям. Этот срок может быть продлен решением прямого начальника - от начальника департамента внутренних дел области, города республиканского значения и столицы республики, на транспорте, Академии, высшего и среднего специального учебного заведения Министерства внутренних дел, ему равных и выше на основании заключения лечебного учреждения. По истечении установленного срока непрерывного нахождения в отпуске по болезни и на лечении указанные лица рядового и начальствующего состава подлежат освидетельствованию военно-врачебной комиссией для решения вопроса о годности их к дальнейшей службе.</w:t>
      </w:r>
    </w:p>
    <w:bookmarkEnd w:id="95"/>
    <w:bookmarkStart w:name="z112" w:id="96"/>
    <w:p>
      <w:pPr>
        <w:spacing w:after="0"/>
        <w:ind w:left="0"/>
        <w:jc w:val="both"/>
      </w:pPr>
      <w:r>
        <w:rPr>
          <w:rFonts w:ascii="Times New Roman"/>
          <w:b w:val="false"/>
          <w:i w:val="false"/>
          <w:color w:val="000000"/>
          <w:sz w:val="28"/>
        </w:rPr>
        <w:t>
      Время нахождения на лечении лиц рядового и начальствующего состава в связи с полученными ими при исполнении служебных обязанностей и служебного долга ранениями, контузиями или увечьями, сроком не ограничивается. На медицинское освидетельствование указанные лица направляются после окончания лечения или при определившемся исходе заболевания.</w:t>
      </w:r>
    </w:p>
    <w:bookmarkEnd w:id="96"/>
    <w:bookmarkStart w:name="z113" w:id="97"/>
    <w:p>
      <w:pPr>
        <w:spacing w:after="0"/>
        <w:ind w:left="0"/>
        <w:jc w:val="both"/>
      </w:pPr>
      <w:r>
        <w:rPr>
          <w:rFonts w:ascii="Times New Roman"/>
          <w:b w:val="false"/>
          <w:i w:val="false"/>
          <w:color w:val="000000"/>
          <w:sz w:val="28"/>
        </w:rPr>
        <w:t>
      Лица рядового и начальствующего состава, часто и длительно болеющие, направляются по представлениям лечебно-профилактических учреждений кадровыми аппаратами органов внутренних дел на медицинское освидетельствование в военно-врачебные комиссии для определения годности к дальнейшему прохождению службы если, как правило, число дней нетрудоспособности составляют до 4 месяцев по одному и тому же заболеванию непрерывно (за 12 месяцев) или до 5 месяцев в течение года по различным заболеваниям.</w:t>
      </w:r>
    </w:p>
    <w:bookmarkEnd w:id="97"/>
    <w:bookmarkStart w:name="z114" w:id="98"/>
    <w:p>
      <w:pPr>
        <w:spacing w:after="0"/>
        <w:ind w:left="0"/>
        <w:jc w:val="both"/>
      </w:pPr>
      <w:r>
        <w:rPr>
          <w:rFonts w:ascii="Times New Roman"/>
          <w:b w:val="false"/>
          <w:i w:val="false"/>
          <w:color w:val="000000"/>
          <w:sz w:val="28"/>
        </w:rPr>
        <w:t xml:space="preserve">
      Отпуск по болезни в счет очередного отпуска не засчитывается. Оплата проезда к месту лечения и обратно по направлению лечебного учреждения системы Министерства внутренних дел Республики Казахстан производится за счет средств органов внутренних дел.  </w:t>
      </w:r>
      <w:r>
        <w:br/>
      </w:r>
      <w:r>
        <w:rPr>
          <w:rFonts w:ascii="Times New Roman"/>
          <w:b w:val="false"/>
          <w:i w:val="false"/>
          <w:color w:val="000000"/>
          <w:sz w:val="28"/>
        </w:rPr>
        <w:t>
      При увольнении лиц рядового и начальствующего состава со службы отпуск по болезни не предоставляется. &lt;*&gt;</w:t>
      </w:r>
      <w:r>
        <w:br/>
      </w:r>
      <w:r>
        <w:rPr>
          <w:rFonts w:ascii="Times New Roman"/>
          <w:b w:val="false"/>
          <w:i w:val="false"/>
          <w:color w:val="000000"/>
          <w:sz w:val="28"/>
        </w:rPr>
        <w:t>
</w:t>
      </w:r>
      <w:r>
        <w:rPr>
          <w:rFonts w:ascii="Times New Roman"/>
          <w:b w:val="false"/>
          <w:i w:val="false"/>
          <w:color w:val="ff0000"/>
          <w:sz w:val="28"/>
        </w:rPr>
        <w:t xml:space="preserve">       Сноска. В пункт 87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End w:id="98"/>
    <w:bookmarkStart w:name="z115" w:id="99"/>
    <w:p>
      <w:pPr>
        <w:spacing w:after="0"/>
        <w:ind w:left="0"/>
        <w:jc w:val="both"/>
      </w:pPr>
      <w:r>
        <w:rPr>
          <w:rFonts w:ascii="Times New Roman"/>
          <w:b w:val="false"/>
          <w:i w:val="false"/>
          <w:color w:val="000000"/>
          <w:sz w:val="28"/>
        </w:rPr>
        <w:t xml:space="preserve">
      88. Лицам рядового и начальствующего состава, обучающимся в учебных заведениях системы органов внутренних дел по очной форме обучения, предоставляются следующие отпуска:  </w:t>
      </w:r>
      <w:r>
        <w:br/>
      </w:r>
      <w:r>
        <w:rPr>
          <w:rFonts w:ascii="Times New Roman"/>
          <w:b w:val="false"/>
          <w:i w:val="false"/>
          <w:color w:val="000000"/>
          <w:sz w:val="28"/>
        </w:rPr>
        <w:t xml:space="preserve">
      а) зимний каникулярный отпуск - продолжительностью 14 суток;  </w:t>
      </w:r>
      <w:r>
        <w:br/>
      </w:r>
      <w:r>
        <w:rPr>
          <w:rFonts w:ascii="Times New Roman"/>
          <w:b w:val="false"/>
          <w:i w:val="false"/>
          <w:color w:val="000000"/>
          <w:sz w:val="28"/>
        </w:rPr>
        <w:t xml:space="preserve">
      б) летний каникулярный отпуск - продолжительностью 30 суток;  </w:t>
      </w:r>
      <w:r>
        <w:br/>
      </w:r>
      <w:r>
        <w:rPr>
          <w:rFonts w:ascii="Times New Roman"/>
          <w:b w:val="false"/>
          <w:i w:val="false"/>
          <w:color w:val="000000"/>
          <w:sz w:val="28"/>
        </w:rPr>
        <w:t>
      в) в связи с окончанием учебного заведения - продолжительностью 30 суток.</w:t>
      </w:r>
    </w:p>
    <w:bookmarkEnd w:id="99"/>
    <w:bookmarkStart w:name="z116" w:id="100"/>
    <w:p>
      <w:pPr>
        <w:spacing w:after="0"/>
        <w:ind w:left="0"/>
        <w:jc w:val="both"/>
      </w:pPr>
      <w:r>
        <w:rPr>
          <w:rFonts w:ascii="Times New Roman"/>
          <w:b w:val="false"/>
          <w:i w:val="false"/>
          <w:color w:val="000000"/>
          <w:sz w:val="28"/>
        </w:rPr>
        <w:t xml:space="preserve">
      Курсантам и слушателям учебных заведений системы органов внутренних дел,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   </w:t>
      </w:r>
    </w:p>
    <w:bookmarkEnd w:id="100"/>
    <w:bookmarkStart w:name="z117" w:id="101"/>
    <w:p>
      <w:pPr>
        <w:spacing w:after="0"/>
        <w:ind w:left="0"/>
        <w:jc w:val="both"/>
      </w:pPr>
      <w:r>
        <w:rPr>
          <w:rFonts w:ascii="Times New Roman"/>
          <w:b w:val="false"/>
          <w:i w:val="false"/>
          <w:color w:val="000000"/>
          <w:sz w:val="28"/>
        </w:rPr>
        <w:t xml:space="preserve">
      Дополнительные отпуска, предусмотренные пунктами 80 и 89 настоящего Положения, слушателям и курсантам не предоставляются.  </w:t>
      </w:r>
    </w:p>
    <w:bookmarkEnd w:id="101"/>
    <w:bookmarkStart w:name="z118" w:id="102"/>
    <w:p>
      <w:pPr>
        <w:spacing w:after="0"/>
        <w:ind w:left="0"/>
        <w:jc w:val="both"/>
      </w:pPr>
      <w:r>
        <w:rPr>
          <w:rFonts w:ascii="Times New Roman"/>
          <w:b w:val="false"/>
          <w:i w:val="false"/>
          <w:color w:val="000000"/>
          <w:sz w:val="28"/>
        </w:rPr>
        <w:t xml:space="preserve">
      Лицам рядового и начальствующего состава, поступающим в учебные заведения Министерства внутренних дел по очной и заочной формам обучения, для подготовки и сдачи вступительных экзаменов предоставляются учебные отпуска с сохранением денежного содержания, а поступающим в другие учебные заведения для сдачи вступительных экзаменов без сохранения денежного содержания. </w:t>
      </w:r>
    </w:p>
    <w:bookmarkEnd w:id="102"/>
    <w:bookmarkStart w:name="z119" w:id="103"/>
    <w:p>
      <w:pPr>
        <w:spacing w:after="0"/>
        <w:ind w:left="0"/>
        <w:jc w:val="both"/>
      </w:pPr>
      <w:r>
        <w:rPr>
          <w:rFonts w:ascii="Times New Roman"/>
          <w:b w:val="false"/>
          <w:i w:val="false"/>
          <w:color w:val="000000"/>
          <w:sz w:val="28"/>
        </w:rPr>
        <w:t>
      Сотрудникам, обучающимся в высших и средних специальных учебных заведениях системы Министерства внутренних дел по заочной форме обучения, предоставляются учебные отпуска на период сдачи экзаменов продолжительностью, равной продолжительности экзаменационной сессии, но не более сорока дней в течение одного года, при этом слушателям (курсантам), обучающимся по очной форме в учебных заведениях правоохранительных (полицейских) органов зарубежных стран и лицам рядового и начальствующего состава, обучающимся в высших и средних специальных учебных заведениях Министерства внутренних дел или другого государства по заочной форме обучения, а также на курсах повышения квалификации и подготовки кадров, возмещаются расходы на проезд железнодорожным транспортом к месту учебы и обратно. Сотрудникам, обучающимся на курсах повышения квалификации и подготовки кадров, выплачиваются за каждый день нахождения на учебе суточные и возмещаются расходы по найму жилого помещения в порядке и по нормам, </w:t>
      </w:r>
      <w:r>
        <w:rPr>
          <w:rFonts w:ascii="Times New Roman"/>
          <w:b w:val="false"/>
          <w:i w:val="false"/>
          <w:color w:val="000000"/>
          <w:sz w:val="28"/>
        </w:rPr>
        <w:t>установленным</w:t>
      </w:r>
      <w:r>
        <w:rPr>
          <w:rFonts w:ascii="Times New Roman"/>
          <w:b w:val="false"/>
          <w:i w:val="false"/>
          <w:color w:val="000000"/>
          <w:sz w:val="28"/>
        </w:rPr>
        <w:t xml:space="preserve"> на служебные командировки.  </w:t>
      </w:r>
    </w:p>
    <w:bookmarkEnd w:id="103"/>
    <w:bookmarkStart w:name="z120" w:id="104"/>
    <w:p>
      <w:pPr>
        <w:spacing w:after="0"/>
        <w:ind w:left="0"/>
        <w:jc w:val="both"/>
      </w:pPr>
      <w:r>
        <w:rPr>
          <w:rFonts w:ascii="Times New Roman"/>
          <w:b w:val="false"/>
          <w:i w:val="false"/>
          <w:color w:val="000000"/>
          <w:sz w:val="28"/>
        </w:rPr>
        <w:t>
      Вопросы оплаты труда, проезда к месту учебы, предоставления отпусков сотрудникам, обучающимся в иных учебных заведениях по заочной (вечерней) форме обучения, регулируются нормами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труде в Республике Казахстан".  </w:t>
      </w:r>
    </w:p>
    <w:bookmarkEnd w:id="104"/>
    <w:bookmarkStart w:name="z121" w:id="105"/>
    <w:p>
      <w:pPr>
        <w:spacing w:after="0"/>
        <w:ind w:left="0"/>
        <w:jc w:val="both"/>
      </w:pPr>
      <w:r>
        <w:rPr>
          <w:rFonts w:ascii="Times New Roman"/>
          <w:b w:val="false"/>
          <w:i w:val="false"/>
          <w:color w:val="000000"/>
          <w:sz w:val="28"/>
        </w:rPr>
        <w:t xml:space="preserve">
      Лицам рядового и начальствующего состава, поступающим в адъюнктуру, для подготовки и сдачи вступительных экзаменов предоставляются учебные отпуска продолжительностью 30 суток, а поступающим в гражданские высшие учебные заведения для сдачи вступительных экзаменов - продолжительностью до 15 суток без сохранения денежного содержания. &lt;*&gt;  </w:t>
      </w:r>
      <w:r>
        <w:br/>
      </w:r>
      <w:r>
        <w:rPr>
          <w:rFonts w:ascii="Times New Roman"/>
          <w:b w:val="false"/>
          <w:i w:val="false"/>
          <w:color w:val="000000"/>
          <w:sz w:val="28"/>
        </w:rPr>
        <w:t>
</w:t>
      </w:r>
      <w:r>
        <w:rPr>
          <w:rFonts w:ascii="Times New Roman"/>
          <w:b w:val="false"/>
          <w:i w:val="false"/>
          <w:color w:val="ff0000"/>
          <w:sz w:val="28"/>
        </w:rPr>
        <w:t xml:space="preserve">       Сноска. Пункт 88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 xml:space="preserve">1287 </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05"/>
    <w:bookmarkStart w:name="z122" w:id="106"/>
    <w:p>
      <w:pPr>
        <w:spacing w:after="0"/>
        <w:ind w:left="0"/>
        <w:jc w:val="both"/>
      </w:pPr>
      <w:r>
        <w:rPr>
          <w:rFonts w:ascii="Times New Roman"/>
          <w:b w:val="false"/>
          <w:i w:val="false"/>
          <w:color w:val="000000"/>
          <w:sz w:val="28"/>
        </w:rPr>
        <w:t xml:space="preserve">
      89. Дополнительные отпуска и отпуска по беременности и родам, отпуска женщинам (мужчинам), усыновившим или удочерившим детей, дополнительные отпуска без сохранения заработной платы матерям, имеющим детей в возрасте до трех лет, женщинам (мужчинам), усыновившим или удочерившим детей, предоставляются лицам рядового и начальствующего состава сверх очередного отпуска.  </w:t>
      </w:r>
      <w:r>
        <w:br/>
      </w:r>
      <w:r>
        <w:rPr>
          <w:rFonts w:ascii="Times New Roman"/>
          <w:b w:val="false"/>
          <w:i w:val="false"/>
          <w:color w:val="000000"/>
          <w:sz w:val="28"/>
        </w:rPr>
        <w:t xml:space="preserve">
      Дополнительный отпуск за особый характер службы предоставляется продолжительностью до 10 суток, суммируется с очередным отпуском и может предоставляться одновременно с ним или отдельно, по желанию сотрудника органов внутренних дел, при этом общая непрерывная продолжительность дополнительного и очередного отпусков не должна превышать 55 календарных дней.  </w:t>
      </w:r>
      <w:r>
        <w:br/>
      </w:r>
      <w:r>
        <w:rPr>
          <w:rFonts w:ascii="Times New Roman"/>
          <w:b w:val="false"/>
          <w:i w:val="false"/>
          <w:color w:val="000000"/>
          <w:sz w:val="28"/>
        </w:rPr>
        <w:t xml:space="preserve">
      Лицам рядового и начальствующего состава, имеющим право одновременно на дополнительные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  </w:t>
      </w:r>
      <w:r>
        <w:br/>
      </w:r>
      <w:r>
        <w:rPr>
          <w:rFonts w:ascii="Times New Roman"/>
          <w:b w:val="false"/>
          <w:i w:val="false"/>
          <w:color w:val="000000"/>
          <w:sz w:val="28"/>
        </w:rPr>
        <w:t>
      Продолжительность, условия предоставления и оплаты отпусков по </w:t>
      </w:r>
      <w:r>
        <w:rPr>
          <w:rFonts w:ascii="Times New Roman"/>
          <w:b w:val="false"/>
          <w:i w:val="false"/>
          <w:color w:val="000000"/>
          <w:sz w:val="28"/>
        </w:rPr>
        <w:t>беременности</w:t>
      </w:r>
      <w:r>
        <w:rPr>
          <w:rFonts w:ascii="Times New Roman"/>
          <w:b w:val="false"/>
          <w:i w:val="false"/>
          <w:color w:val="000000"/>
          <w:sz w:val="28"/>
        </w:rPr>
        <w:t xml:space="preserve"> и родам, </w:t>
      </w:r>
      <w:r>
        <w:rPr>
          <w:rFonts w:ascii="Times New Roman"/>
          <w:b w:val="false"/>
          <w:i w:val="false"/>
          <w:color w:val="000000"/>
          <w:sz w:val="28"/>
        </w:rPr>
        <w:t>отпусков</w:t>
      </w:r>
      <w:r>
        <w:rPr>
          <w:rFonts w:ascii="Times New Roman"/>
          <w:b w:val="false"/>
          <w:i w:val="false"/>
          <w:color w:val="000000"/>
          <w:sz w:val="28"/>
        </w:rPr>
        <w:t xml:space="preserve"> женщинам (мужчинам), усыновившим или удочерившим детей, </w:t>
      </w:r>
      <w:r>
        <w:rPr>
          <w:rFonts w:ascii="Times New Roman"/>
          <w:b w:val="false"/>
          <w:i w:val="false"/>
          <w:color w:val="000000"/>
          <w:sz w:val="28"/>
        </w:rPr>
        <w:t>дополнительные отпуска</w:t>
      </w:r>
      <w:r>
        <w:rPr>
          <w:rFonts w:ascii="Times New Roman"/>
          <w:b w:val="false"/>
          <w:i w:val="false"/>
          <w:color w:val="000000"/>
          <w:sz w:val="28"/>
        </w:rPr>
        <w:t xml:space="preserve"> без сохранения заработной платы матерям, имеющим детей в возрасте до трех лет, женщинам (мужчинам), усыновившим или удочерившим детей, устанавливаются в порядке, определяемом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Сотрудникам органов внутренних дел за время очередных, краткосрочных, дополнительных отпусков, отпусков по болезни, по беременности и родам, включая время, предоставленное на проезд к месту проведения отпуска и обратно, денежное довольствие выплачивается в размере, получаемом ими ко дню убытия в отпуск по занимаемой должности.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89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06"/>
    <w:bookmarkStart w:name="z24" w:id="107"/>
    <w:p>
      <w:pPr>
        <w:spacing w:after="0"/>
        <w:ind w:left="0"/>
        <w:jc w:val="left"/>
      </w:pPr>
      <w:r>
        <w:rPr>
          <w:rFonts w:ascii="Times New Roman"/>
          <w:b/>
          <w:i w:val="false"/>
          <w:color w:val="000000"/>
        </w:rPr>
        <w:t xml:space="preserve">   VII. Увольнение со службы  </w:t>
      </w:r>
      <w:r>
        <w:br/>
      </w:r>
      <w:r>
        <w:rPr>
          <w:rFonts w:ascii="Times New Roman"/>
          <w:b/>
          <w:i w:val="false"/>
          <w:color w:val="000000"/>
        </w:rPr>
        <w:t>
 </w:t>
      </w:r>
    </w:p>
    <w:bookmarkEnd w:id="107"/>
    <w:p>
      <w:pPr>
        <w:spacing w:after="0"/>
        <w:ind w:left="0"/>
        <w:jc w:val="both"/>
      </w:pPr>
      <w:r>
        <w:rPr>
          <w:rFonts w:ascii="Times New Roman"/>
          <w:b w:val="false"/>
          <w:i w:val="false"/>
          <w:color w:val="000000"/>
          <w:sz w:val="28"/>
        </w:rPr>
        <w:t xml:space="preserve">      90. Увольнение лиц рядового и начальствующего состава со службы производится:  </w:t>
      </w:r>
      <w:r>
        <w:br/>
      </w:r>
      <w:r>
        <w:rPr>
          <w:rFonts w:ascii="Times New Roman"/>
          <w:b w:val="false"/>
          <w:i w:val="false"/>
          <w:color w:val="000000"/>
          <w:sz w:val="28"/>
        </w:rPr>
        <w:t>
      а)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для состояния в запасе лиц, имеющих соответствующие воинские звания и </w:t>
      </w:r>
      <w:r>
        <w:rPr>
          <w:rFonts w:ascii="Times New Roman"/>
          <w:b w:val="false"/>
          <w:i w:val="false"/>
          <w:color w:val="000000"/>
          <w:sz w:val="28"/>
        </w:rPr>
        <w:t>по состоянию здоровья</w:t>
      </w:r>
      <w:r>
        <w:rPr>
          <w:rFonts w:ascii="Times New Roman"/>
          <w:b w:val="false"/>
          <w:i w:val="false"/>
          <w:color w:val="000000"/>
          <w:sz w:val="28"/>
        </w:rPr>
        <w:t xml:space="preserve"> годных к военной службе;  </w:t>
      </w:r>
      <w:r>
        <w:br/>
      </w:r>
      <w:r>
        <w:rPr>
          <w:rFonts w:ascii="Times New Roman"/>
          <w:b w:val="false"/>
          <w:i w:val="false"/>
          <w:color w:val="000000"/>
          <w:sz w:val="28"/>
        </w:rPr>
        <w:t>
      б) с исключением с воинского учета, если увольняемые достигли предельного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обязанности и воинской службе", для состояния в запасе лиц, имеющих соответствующие воинские звания или признанных военно-врачебными комиссиями не годными </w:t>
      </w:r>
      <w:r>
        <w:rPr>
          <w:rFonts w:ascii="Times New Roman"/>
          <w:b w:val="false"/>
          <w:i w:val="false"/>
          <w:color w:val="000000"/>
          <w:sz w:val="28"/>
        </w:rPr>
        <w:t>по состоянию здоровья</w:t>
      </w:r>
      <w:r>
        <w:rPr>
          <w:rFonts w:ascii="Times New Roman"/>
          <w:b w:val="false"/>
          <w:i w:val="false"/>
          <w:color w:val="000000"/>
          <w:sz w:val="28"/>
        </w:rPr>
        <w:t xml:space="preserve"> к военной службе, с исключением с воинского учета. &lt;*&gt;  </w:t>
      </w:r>
      <w:r>
        <w:br/>
      </w:r>
      <w:r>
        <w:rPr>
          <w:rFonts w:ascii="Times New Roman"/>
          <w:b w:val="false"/>
          <w:i w:val="false"/>
          <w:color w:val="000000"/>
          <w:sz w:val="28"/>
        </w:rPr>
        <w:t>
</w:t>
      </w:r>
      <w:r>
        <w:rPr>
          <w:rFonts w:ascii="Times New Roman"/>
          <w:b w:val="false"/>
          <w:i w:val="false"/>
          <w:color w:val="ff0000"/>
          <w:sz w:val="28"/>
        </w:rPr>
        <w:t xml:space="preserve">       Сноска. В пункт 90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p>
    <w:bookmarkStart w:name="z123" w:id="108"/>
    <w:p>
      <w:pPr>
        <w:spacing w:after="0"/>
        <w:ind w:left="0"/>
        <w:jc w:val="both"/>
      </w:pPr>
      <w:r>
        <w:rPr>
          <w:rFonts w:ascii="Times New Roman"/>
          <w:b w:val="false"/>
          <w:i w:val="false"/>
          <w:color w:val="000000"/>
          <w:sz w:val="28"/>
        </w:rPr>
        <w:t xml:space="preserve">
      91. Лица рядового и начальствующего состава увольняются со службы в запас: </w:t>
      </w:r>
      <w:r>
        <w:br/>
      </w:r>
      <w:r>
        <w:rPr>
          <w:rFonts w:ascii="Times New Roman"/>
          <w:b w:val="false"/>
          <w:i w:val="false"/>
          <w:color w:val="000000"/>
          <w:sz w:val="28"/>
        </w:rPr>
        <w:t xml:space="preserve">
      а) по выслуге лет (срока службы) и достижении предельного возраста пребывания на воинской службе, дающих право на пенсию; </w:t>
      </w:r>
      <w:r>
        <w:br/>
      </w:r>
      <w:r>
        <w:rPr>
          <w:rFonts w:ascii="Times New Roman"/>
          <w:b w:val="false"/>
          <w:i w:val="false"/>
          <w:color w:val="000000"/>
          <w:sz w:val="28"/>
        </w:rPr>
        <w:t xml:space="preserve">
      б) по возрасту - достигшие установленного для них пунктом 13 настоящего Положения предельного возраста пребывания на службе; </w:t>
      </w:r>
      <w:r>
        <w:br/>
      </w:r>
      <w:r>
        <w:rPr>
          <w:rFonts w:ascii="Times New Roman"/>
          <w:b w:val="false"/>
          <w:i w:val="false"/>
          <w:color w:val="000000"/>
          <w:sz w:val="28"/>
        </w:rPr>
        <w:t xml:space="preserve">
      в) по состоянию здоровья - на основании заключения (постановления) военно-врачебной комиссии о непригодности или ограниченной пригодности к воинской службе; </w:t>
      </w:r>
      <w:r>
        <w:br/>
      </w:r>
      <w:r>
        <w:rPr>
          <w:rFonts w:ascii="Times New Roman"/>
          <w:b w:val="false"/>
          <w:i w:val="false"/>
          <w:color w:val="000000"/>
          <w:sz w:val="28"/>
        </w:rPr>
        <w:t xml:space="preserve">
      г) в связи с сокращением штатов или реорганизацией органов внутренних дел в случае невозможности использования в другой должности; </w:t>
      </w:r>
      <w:r>
        <w:br/>
      </w:r>
      <w:r>
        <w:rPr>
          <w:rFonts w:ascii="Times New Roman"/>
          <w:b w:val="false"/>
          <w:i w:val="false"/>
          <w:color w:val="000000"/>
          <w:sz w:val="28"/>
        </w:rPr>
        <w:t xml:space="preserve">
      д) в случае отказа от дальнейшего прохождения службы в связи с изменением условий труда; </w:t>
      </w:r>
      <w:r>
        <w:br/>
      </w:r>
      <w:r>
        <w:rPr>
          <w:rFonts w:ascii="Times New Roman"/>
          <w:b w:val="false"/>
          <w:i w:val="false"/>
          <w:color w:val="000000"/>
          <w:sz w:val="28"/>
        </w:rPr>
        <w:t xml:space="preserve">
      е) в связи с расторжением либо истечением срока контракта; </w:t>
      </w:r>
      <w:r>
        <w:br/>
      </w:r>
      <w:r>
        <w:rPr>
          <w:rFonts w:ascii="Times New Roman"/>
          <w:b w:val="false"/>
          <w:i w:val="false"/>
          <w:color w:val="000000"/>
          <w:sz w:val="28"/>
        </w:rPr>
        <w:t xml:space="preserve">
      ж) по собственному желанию; </w:t>
      </w:r>
      <w:r>
        <w:br/>
      </w:r>
      <w:r>
        <w:rPr>
          <w:rFonts w:ascii="Times New Roman"/>
          <w:b w:val="false"/>
          <w:i w:val="false"/>
          <w:color w:val="000000"/>
          <w:sz w:val="28"/>
        </w:rPr>
        <w:t xml:space="preserve">
      з) в связи с переходом в установленном порядке на работу в другие государственные органы (организации); </w:t>
      </w:r>
      <w:r>
        <w:br/>
      </w:r>
      <w:r>
        <w:rPr>
          <w:rFonts w:ascii="Times New Roman"/>
          <w:b w:val="false"/>
          <w:i w:val="false"/>
          <w:color w:val="000000"/>
          <w:sz w:val="28"/>
        </w:rPr>
        <w:t xml:space="preserve">
      и) в случае обнаружившейся непригодности к службе в течение испытательного срока; </w:t>
      </w:r>
      <w:r>
        <w:br/>
      </w:r>
      <w:r>
        <w:rPr>
          <w:rFonts w:ascii="Times New Roman"/>
          <w:b w:val="false"/>
          <w:i w:val="false"/>
          <w:color w:val="000000"/>
          <w:sz w:val="28"/>
        </w:rPr>
        <w:t xml:space="preserve">
      к) за грубое нарушение служебно-воинской дисциплины; </w:t>
      </w:r>
      <w:r>
        <w:br/>
      </w:r>
      <w:r>
        <w:rPr>
          <w:rFonts w:ascii="Times New Roman"/>
          <w:b w:val="false"/>
          <w:i w:val="false"/>
          <w:color w:val="000000"/>
          <w:sz w:val="28"/>
        </w:rPr>
        <w:t xml:space="preserve">
      л) по служебному несоответствию, выявившемуся по итогам аттестации; </w:t>
      </w:r>
      <w:r>
        <w:br/>
      </w:r>
      <w:r>
        <w:rPr>
          <w:rFonts w:ascii="Times New Roman"/>
          <w:b w:val="false"/>
          <w:i w:val="false"/>
          <w:color w:val="000000"/>
          <w:sz w:val="28"/>
        </w:rPr>
        <w:t xml:space="preserve">
      м) за совершение проступка, дискредитирующего звание сотрудника органов внутренних дел; </w:t>
      </w:r>
      <w:r>
        <w:br/>
      </w:r>
      <w:r>
        <w:rPr>
          <w:rFonts w:ascii="Times New Roman"/>
          <w:b w:val="false"/>
          <w:i w:val="false"/>
          <w:color w:val="000000"/>
          <w:sz w:val="28"/>
        </w:rPr>
        <w:t xml:space="preserve">
      н) в связи с совершением коррупционного правонарушения; </w:t>
      </w:r>
      <w:r>
        <w:br/>
      </w:r>
      <w:r>
        <w:rPr>
          <w:rFonts w:ascii="Times New Roman"/>
          <w:b w:val="false"/>
          <w:i w:val="false"/>
          <w:color w:val="000000"/>
          <w:sz w:val="28"/>
        </w:rPr>
        <w:t xml:space="preserve">
      о) в связи с состоявшимся обвинительным приговором суда, вступившим в законную силу; </w:t>
      </w:r>
      <w:r>
        <w:br/>
      </w:r>
      <w:r>
        <w:rPr>
          <w:rFonts w:ascii="Times New Roman"/>
          <w:b w:val="false"/>
          <w:i w:val="false"/>
          <w:color w:val="000000"/>
          <w:sz w:val="28"/>
        </w:rPr>
        <w:t xml:space="preserve">
      п) в связи с утратой гражданства Республики Казахстан. </w:t>
      </w:r>
      <w:r>
        <w:br/>
      </w:r>
      <w:r>
        <w:rPr>
          <w:rFonts w:ascii="Times New Roman"/>
          <w:b w:val="false"/>
          <w:i w:val="false"/>
          <w:color w:val="000000"/>
          <w:sz w:val="28"/>
        </w:rPr>
        <w:t xml:space="preserve">
      Лица рядового и начальствующего состава, увольняемые со службы, а также курсанты и слушатели, отчисленные из учебных заведений Министерства внутренних дел сдают служебное удостоверение, форменное и специальное обмундирование. </w:t>
      </w:r>
      <w:r>
        <w:br/>
      </w:r>
      <w:r>
        <w:rPr>
          <w:rFonts w:ascii="Times New Roman"/>
          <w:b w:val="false"/>
          <w:i w:val="false"/>
          <w:color w:val="000000"/>
          <w:sz w:val="28"/>
        </w:rPr>
        <w:t>
</w:t>
      </w:r>
      <w:r>
        <w:rPr>
          <w:rFonts w:ascii="Times New Roman"/>
          <w:b w:val="false"/>
          <w:i w:val="false"/>
          <w:color w:val="ff0000"/>
          <w:sz w:val="28"/>
        </w:rPr>
        <w:t xml:space="preserve">       Сноска. Пункт 91 в редакции </w:t>
      </w:r>
      <w:r>
        <w:rPr>
          <w:rFonts w:ascii="Times New Roman"/>
          <w:b w:val="false"/>
          <w:i w:val="false"/>
          <w:color w:val="ff0000"/>
          <w:sz w:val="28"/>
        </w:rPr>
        <w:t xml:space="preserve">  постановления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08"/>
    <w:bookmarkStart w:name="z124" w:id="109"/>
    <w:p>
      <w:pPr>
        <w:spacing w:after="0"/>
        <w:ind w:left="0"/>
        <w:jc w:val="both"/>
      </w:pPr>
      <w:r>
        <w:rPr>
          <w:rFonts w:ascii="Times New Roman"/>
          <w:b w:val="false"/>
          <w:i w:val="false"/>
          <w:color w:val="000000"/>
          <w:sz w:val="28"/>
        </w:rPr>
        <w:t xml:space="preserve">
      92.  </w:t>
      </w:r>
      <w:r>
        <w:rPr>
          <w:rFonts w:ascii="Times New Roman"/>
          <w:b w:val="false"/>
          <w:i w:val="false"/>
          <w:color w:val="ff0000"/>
          <w:sz w:val="28"/>
        </w:rPr>
        <w:t xml:space="preserve">(исключен </w:t>
      </w:r>
      <w:r>
        <w:rPr>
          <w:rFonts w:ascii="Times New Roman"/>
          <w:b w:val="false"/>
          <w:i w:val="false"/>
          <w:color w:val="ff0000"/>
          <w:sz w:val="28"/>
        </w:rPr>
        <w:t xml:space="preserve">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09"/>
    <w:bookmarkStart w:name="z125" w:id="110"/>
    <w:p>
      <w:pPr>
        <w:spacing w:after="0"/>
        <w:ind w:left="0"/>
        <w:jc w:val="both"/>
      </w:pPr>
      <w:r>
        <w:rPr>
          <w:rFonts w:ascii="Times New Roman"/>
          <w:b w:val="false"/>
          <w:i w:val="false"/>
          <w:color w:val="000000"/>
          <w:sz w:val="28"/>
        </w:rPr>
        <w:t xml:space="preserve">
        93.  </w:t>
      </w:r>
      <w:r>
        <w:rPr>
          <w:rFonts w:ascii="Times New Roman"/>
          <w:b w:val="false"/>
          <w:i w:val="false"/>
          <w:color w:val="ff0000"/>
          <w:sz w:val="28"/>
        </w:rPr>
        <w:t xml:space="preserve">(исключен </w:t>
      </w:r>
      <w:r>
        <w:rPr>
          <w:rFonts w:ascii="Times New Roman"/>
          <w:b w:val="false"/>
          <w:i w:val="false"/>
          <w:color w:val="ff0000"/>
          <w:sz w:val="28"/>
        </w:rPr>
        <w:t xml:space="preserve">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10"/>
    <w:bookmarkStart w:name="z126" w:id="111"/>
    <w:p>
      <w:pPr>
        <w:spacing w:after="0"/>
        <w:ind w:left="0"/>
        <w:jc w:val="both"/>
      </w:pPr>
      <w:r>
        <w:rPr>
          <w:rFonts w:ascii="Times New Roman"/>
          <w:b w:val="false"/>
          <w:i w:val="false"/>
          <w:color w:val="000000"/>
          <w:sz w:val="28"/>
        </w:rPr>
        <w:t xml:space="preserve">
        94. За совершение проступка, дискредитирующего авторитет органов внутренних дел, в соответствии с подпунктом л) пункта 91 настоящего Положения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а именно: появление работников органов внутренних дел в общественных местах в состоянии опьянения (очевидного для окружающих); совершение коррупционного правонарушения, либо правонарушения, создающего условия для коррупции; разглашение сведений, составляющих государственную, служебную или иную охраняемую законом тайну, ставшую известной работнику органов внутренних дел в связи с выполнением служебных обязанностей; вступление в недозволенные связи с лицами, находящимися под следствием, осужденными; разглашение информации оперативного характера, причинившее вред следствию; пособничество гражданам, совершившим незаконные действия;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 </w:t>
      </w:r>
      <w:r>
        <w:br/>
      </w:r>
      <w:r>
        <w:rPr>
          <w:rFonts w:ascii="Times New Roman"/>
          <w:b w:val="false"/>
          <w:i w:val="false"/>
          <w:color w:val="000000"/>
          <w:sz w:val="28"/>
        </w:rPr>
        <w:t xml:space="preserve">
      Лица, уволенные по перечисленным основаниям, восстановлению на службе в органах внутренних дел не подлежат.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94 в редакции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rPr>
          <w:rFonts w:ascii="Times New Roman"/>
          <w:b w:val="false"/>
          <w:i w:val="false"/>
          <w:color w:val="ff0000"/>
          <w:sz w:val="28"/>
        </w:rPr>
        <w:t xml:space="preserve">  Пункт с изменениями, внесенными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11"/>
    <w:bookmarkStart w:name="z127" w:id="112"/>
    <w:p>
      <w:pPr>
        <w:spacing w:after="0"/>
        <w:ind w:left="0"/>
        <w:jc w:val="both"/>
      </w:pPr>
      <w:r>
        <w:rPr>
          <w:rFonts w:ascii="Times New Roman"/>
          <w:b w:val="false"/>
          <w:i w:val="false"/>
          <w:color w:val="000000"/>
          <w:sz w:val="28"/>
        </w:rPr>
        <w:t xml:space="preserve">
      95. Лица рядового и начальствующего состава, увольняющиеся со службы по выслуге лет (срока службы) и достижении предельного возраста пребывания на воинской службе, дающих право на пенсию, по собственному желанию, предупреждают прямого начальника органа внутренних дел о принятом ими решении не позднее одного месяца до планируемого дня увольнения, о чем подают по команде рапорт.  </w:t>
      </w:r>
      <w:r>
        <w:br/>
      </w:r>
      <w:r>
        <w:rPr>
          <w:rFonts w:ascii="Times New Roman"/>
          <w:b w:val="false"/>
          <w:i w:val="false"/>
          <w:color w:val="000000"/>
          <w:sz w:val="28"/>
        </w:rPr>
        <w:t xml:space="preserve">
      Лица рядового и начальствующего состава, увольняемые со службы по основаниям, предусмотренным подпунктами "а", "б", "в", "г" пункта 91 настоящего Положения, ставятся в известность об этом, как правило, не позднее, чем за один месяц до увольнения. &lt;*&gt;  </w:t>
      </w:r>
      <w:r>
        <w:br/>
      </w: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w:t>
      </w:r>
      <w:r>
        <w:rPr>
          <w:rFonts w:ascii="Times New Roman"/>
          <w:b w:val="false"/>
          <w:i w:val="false"/>
          <w:color w:val="ff0000"/>
          <w:sz w:val="28"/>
        </w:rPr>
        <w:t xml:space="preserve">постановлениями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 xml:space="preserve">1287 </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12"/>
    <w:bookmarkStart w:name="z128" w:id="113"/>
    <w:p>
      <w:pPr>
        <w:spacing w:after="0"/>
        <w:ind w:left="0"/>
        <w:jc w:val="both"/>
      </w:pPr>
      <w:r>
        <w:rPr>
          <w:rFonts w:ascii="Times New Roman"/>
          <w:b w:val="false"/>
          <w:i w:val="false"/>
          <w:color w:val="000000"/>
          <w:sz w:val="28"/>
        </w:rPr>
        <w:t xml:space="preserve">
      96. Увольнение со службы лиц рядового и начальствующего состава производится должностными лицами, которым предоставлено право приема и назначения сотрудников на эти должности. </w:t>
      </w:r>
      <w:r>
        <w:br/>
      </w:r>
      <w:r>
        <w:rPr>
          <w:rFonts w:ascii="Times New Roman"/>
          <w:b w:val="false"/>
          <w:i w:val="false"/>
          <w:color w:val="000000"/>
          <w:sz w:val="28"/>
        </w:rPr>
        <w:t>
</w:t>
      </w:r>
      <w:r>
        <w:rPr>
          <w:rFonts w:ascii="Times New Roman"/>
          <w:b w:val="false"/>
          <w:i w:val="false"/>
          <w:color w:val="ff0000"/>
          <w:sz w:val="28"/>
        </w:rPr>
        <w:t xml:space="preserve">       Сноска. Пункт 96 в редакции </w:t>
      </w:r>
      <w:r>
        <w:rPr>
          <w:rFonts w:ascii="Times New Roman"/>
          <w:b w:val="false"/>
          <w:i w:val="false"/>
          <w:color w:val="ff0000"/>
          <w:sz w:val="28"/>
        </w:rPr>
        <w:t xml:space="preserve">  постановления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p>
    <w:bookmarkEnd w:id="113"/>
    <w:bookmarkStart w:name="z129" w:id="114"/>
    <w:p>
      <w:pPr>
        <w:spacing w:after="0"/>
        <w:ind w:left="0"/>
        <w:jc w:val="both"/>
      </w:pPr>
      <w:r>
        <w:rPr>
          <w:rFonts w:ascii="Times New Roman"/>
          <w:b w:val="false"/>
          <w:i w:val="false"/>
          <w:color w:val="000000"/>
          <w:sz w:val="28"/>
        </w:rPr>
        <w:t xml:space="preserve">
      97.  </w:t>
      </w:r>
      <w:r>
        <w:rPr>
          <w:rFonts w:ascii="Times New Roman"/>
          <w:b w:val="false"/>
          <w:i w:val="false"/>
          <w:color w:val="ff0000"/>
          <w:sz w:val="28"/>
        </w:rPr>
        <w:t xml:space="preserve">(исключен </w:t>
      </w:r>
      <w:r>
        <w:rPr>
          <w:rFonts w:ascii="Times New Roman"/>
          <w:b w:val="false"/>
          <w:i w:val="false"/>
          <w:color w:val="ff0000"/>
          <w:sz w:val="28"/>
        </w:rPr>
        <w:t xml:space="preserve">  постановлением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98.  </w:t>
      </w:r>
      <w:r>
        <w:rPr>
          <w:rFonts w:ascii="Times New Roman"/>
          <w:b w:val="false"/>
          <w:i w:val="false"/>
          <w:color w:val="ff0000"/>
          <w:sz w:val="28"/>
        </w:rPr>
        <w:t xml:space="preserve">(Пункт 98 исключен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p>
    <w:bookmarkEnd w:id="114"/>
    <w:bookmarkStart w:name="z130" w:id="115"/>
    <w:p>
      <w:pPr>
        <w:spacing w:after="0"/>
        <w:ind w:left="0"/>
        <w:jc w:val="both"/>
      </w:pPr>
      <w:r>
        <w:rPr>
          <w:rFonts w:ascii="Times New Roman"/>
          <w:b w:val="false"/>
          <w:i w:val="false"/>
          <w:color w:val="000000"/>
          <w:sz w:val="28"/>
        </w:rPr>
        <w:t xml:space="preserve">
      99. Лица рядового и начальствующего состава, уволенные из органов внутренних дел, умершие, погибшие, безвестно отсутствующие или пропавшие без вести, исключаются из кадров органов внутренних дел в порядке, определяемом Министром.  </w:t>
      </w:r>
      <w:r>
        <w:br/>
      </w:r>
      <w:r>
        <w:rPr>
          <w:rFonts w:ascii="Times New Roman"/>
          <w:b w:val="false"/>
          <w:i w:val="false"/>
          <w:color w:val="000000"/>
          <w:sz w:val="28"/>
        </w:rPr>
        <w:t>
      100. После увольнения из органов внутренних дел лица рядового и начальствующего состава ставятся органами местного военного управления на воинский учет в порядке, устанавливаемом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100 внесены изменения - постановлением Правительства РК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15"/>
    <w:bookmarkStart w:name="z26" w:id="116"/>
    <w:p>
      <w:pPr>
        <w:spacing w:after="0"/>
        <w:ind w:left="0"/>
        <w:jc w:val="left"/>
      </w:pPr>
      <w:r>
        <w:rPr>
          <w:rFonts w:ascii="Times New Roman"/>
          <w:b/>
          <w:i w:val="false"/>
          <w:color w:val="000000"/>
        </w:rPr>
        <w:t xml:space="preserve">   VIII. Особенности прохождения службы отдельными </w:t>
      </w:r>
      <w:r>
        <w:br/>
      </w:r>
      <w:r>
        <w:rPr>
          <w:rFonts w:ascii="Times New Roman"/>
          <w:b/>
          <w:i w:val="false"/>
          <w:color w:val="000000"/>
        </w:rPr>
        <w:t xml:space="preserve">
категориями лиц рядового и начальствующего состава  </w:t>
      </w:r>
      <w:r>
        <w:br/>
      </w:r>
      <w:r>
        <w:rPr>
          <w:rFonts w:ascii="Times New Roman"/>
          <w:b/>
          <w:i w:val="false"/>
          <w:color w:val="000000"/>
        </w:rPr>
        <w:t>
 </w:t>
      </w:r>
    </w:p>
    <w:bookmarkEnd w:id="116"/>
    <w:p>
      <w:pPr>
        <w:spacing w:after="0"/>
        <w:ind w:left="0"/>
        <w:jc w:val="both"/>
      </w:pPr>
      <w:r>
        <w:rPr>
          <w:rFonts w:ascii="Times New Roman"/>
          <w:b w:val="false"/>
          <w:i w:val="false"/>
          <w:color w:val="000000"/>
          <w:sz w:val="28"/>
        </w:rPr>
        <w:t>      101. Сотрудники органов внутренних дел могут быть прикомандированы к государственным органам с оставлением в кадрах органов внутренних дел в порядке, </w:t>
      </w:r>
      <w:r>
        <w:rPr>
          <w:rFonts w:ascii="Times New Roman"/>
          <w:b w:val="false"/>
          <w:i w:val="false"/>
          <w:color w:val="000000"/>
          <w:sz w:val="28"/>
        </w:rPr>
        <w:t>определяемом</w:t>
      </w:r>
      <w:r>
        <w:rPr>
          <w:rFonts w:ascii="Times New Roman"/>
          <w:b w:val="false"/>
          <w:i w:val="false"/>
          <w:color w:val="000000"/>
          <w:sz w:val="28"/>
        </w:rPr>
        <w:t xml:space="preserve"> Правительством Республики Казахстан.  </w:t>
      </w:r>
      <w:r>
        <w:br/>
      </w:r>
      <w:r>
        <w:rPr>
          <w:rFonts w:ascii="Times New Roman"/>
          <w:b w:val="false"/>
          <w:i w:val="false"/>
          <w:color w:val="000000"/>
          <w:sz w:val="28"/>
        </w:rPr>
        <w:t>
      Перечень должностей в государственных, представительных и исполнительных органах республики, которые могут замещать прикомандированные лица рядового и начальствующего состава органов внутренних дел, порядок прикомандирования, особенности прохождения службы указанной категорией лиц, присвоения им специальных званий, их аттестования, увольнения со службы, условия оплаты труда, обеспечения вещевым и иными видами довольствия, </w:t>
      </w:r>
      <w:r>
        <w:rPr>
          <w:rFonts w:ascii="Times New Roman"/>
          <w:b w:val="false"/>
          <w:i w:val="false"/>
          <w:color w:val="000000"/>
          <w:sz w:val="28"/>
        </w:rPr>
        <w:t>определяются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В пункт 101 внесены изменения -  </w:t>
      </w:r>
      <w:r>
        <w:rPr>
          <w:rFonts w:ascii="Times New Roman"/>
          <w:b w:val="false"/>
          <w:i w:val="false"/>
          <w:color w:val="000000"/>
          <w:sz w:val="28"/>
        </w:rPr>
        <w:t xml:space="preserve">постановлением </w:t>
      </w:r>
      <w:r>
        <w:rPr>
          <w:rFonts w:ascii="Times New Roman"/>
          <w:b w:val="false"/>
          <w:i w:val="false"/>
          <w:color w:val="ff0000"/>
          <w:sz w:val="28"/>
        </w:rPr>
        <w:t xml:space="preserve">Правительства РК от 21 августа 2000 г. N 1287 </w:t>
      </w:r>
      <w:r>
        <w:rPr>
          <w:rFonts w:ascii="Times New Roman"/>
          <w:b w:val="false"/>
          <w:i w:val="false"/>
          <w:color w:val="000000"/>
          <w:sz w:val="28"/>
        </w:rPr>
        <w:t xml:space="preserve">.  </w:t>
      </w:r>
    </w:p>
    <w:bookmarkStart w:name="z11" w:id="117"/>
    <w:p>
      <w:pPr>
        <w:spacing w:after="0"/>
        <w:ind w:left="0"/>
        <w:jc w:val="both"/>
      </w:pPr>
      <w:r>
        <w:rPr>
          <w:rFonts w:ascii="Times New Roman"/>
          <w:b w:val="false"/>
          <w:i w:val="false"/>
          <w:color w:val="000000"/>
          <w:sz w:val="28"/>
        </w:rPr>
        <w:t>
      101-1. Сотрудники органов внутренних дел Республики Казахстан могут быть прикомандированы к международным организациям, членом которых является Республика Казахстан (далее - международные организации), с оставлением в кадрах органов внутренних дел в целях обеспечения выполнения задач, поставленных перед органами внутренних дел.</w:t>
      </w:r>
      <w:r>
        <w:br/>
      </w:r>
      <w:r>
        <w:rPr>
          <w:rFonts w:ascii="Times New Roman"/>
          <w:b w:val="false"/>
          <w:i w:val="false"/>
          <w:color w:val="000000"/>
          <w:sz w:val="28"/>
        </w:rPr>
        <w:t>
      </w:t>
      </w:r>
      <w:r>
        <w:rPr>
          <w:rFonts w:ascii="Times New Roman"/>
          <w:b w:val="false"/>
          <w:i w:val="false"/>
          <w:color w:val="ff0000"/>
          <w:sz w:val="28"/>
        </w:rPr>
        <w:t xml:space="preserve">Сноска. Положение дополнено пунктом 101-1 в соответствии с постановлением Правительства РК от 02.09.2010 </w:t>
      </w:r>
      <w:r>
        <w:rPr>
          <w:rFonts w:ascii="Times New Roman"/>
          <w:b w:val="false"/>
          <w:i w:val="false"/>
          <w:color w:val="000000"/>
          <w:sz w:val="28"/>
        </w:rPr>
        <w:t>№ 873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101-2. Прикомандирование сотрудников органов внутренних дел к международным организациям осуществляется на основании акта Правительства Республики Казахстан, если иное не установлено соответствующими ратифицированными международными договорами.</w:t>
      </w:r>
      <w:r>
        <w:br/>
      </w:r>
      <w:r>
        <w:rPr>
          <w:rFonts w:ascii="Times New Roman"/>
          <w:b w:val="false"/>
          <w:i w:val="false"/>
          <w:color w:val="000000"/>
          <w:sz w:val="28"/>
        </w:rPr>
        <w:t>
      За прикомандированными лицами сохраняется статус сотрудников органов внутренних дел.</w:t>
      </w:r>
      <w:r>
        <w:br/>
      </w:r>
      <w:r>
        <w:rPr>
          <w:rFonts w:ascii="Times New Roman"/>
          <w:b w:val="false"/>
          <w:i w:val="false"/>
          <w:color w:val="000000"/>
          <w:sz w:val="28"/>
        </w:rPr>
        <w:t>
      Присвоение прикомандированным лицам специальных званий осуществляется в соответствии с настоящим Положением, если иное не установлено соответствующими ратифицированными международными договорами.</w:t>
      </w:r>
      <w:r>
        <w:br/>
      </w:r>
      <w:r>
        <w:rPr>
          <w:rFonts w:ascii="Times New Roman"/>
          <w:b w:val="false"/>
          <w:i w:val="false"/>
          <w:color w:val="000000"/>
          <w:sz w:val="28"/>
        </w:rPr>
        <w:t>
      Аттестация прикомандированных лиц к международным организациям, производится в порядке, установленном для сотрудников органов внутренних дел настоящим Положением.</w:t>
      </w:r>
      <w:r>
        <w:br/>
      </w:r>
      <w:r>
        <w:rPr>
          <w:rFonts w:ascii="Times New Roman"/>
          <w:b w:val="false"/>
          <w:i w:val="false"/>
          <w:color w:val="000000"/>
          <w:sz w:val="28"/>
        </w:rPr>
        <w:t>
      </w:t>
      </w:r>
      <w:r>
        <w:rPr>
          <w:rFonts w:ascii="Times New Roman"/>
          <w:b w:val="false"/>
          <w:i w:val="false"/>
          <w:color w:val="ff0000"/>
          <w:sz w:val="28"/>
        </w:rPr>
        <w:t xml:space="preserve">Сноска. Положение дополнено пунктом 101-2 в соответствии с постановлением Правительства РК от 02.09.2010 </w:t>
      </w:r>
      <w:r>
        <w:rPr>
          <w:rFonts w:ascii="Times New Roman"/>
          <w:b w:val="false"/>
          <w:i w:val="false"/>
          <w:color w:val="000000"/>
          <w:sz w:val="28"/>
        </w:rPr>
        <w:t>№ 873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101-3. Лицам, прикомандированным к международным организациям, выплачивается заработная плата, установленная для соответствующих категорий работников международных организаций, за счет средств, предусмотренных законодательством Республики Казахстан, если иное не установлено соответствующими ратифицированными международными договорами.</w:t>
      </w:r>
      <w:r>
        <w:br/>
      </w:r>
      <w:r>
        <w:rPr>
          <w:rFonts w:ascii="Times New Roman"/>
          <w:b w:val="false"/>
          <w:i w:val="false"/>
          <w:color w:val="000000"/>
          <w:sz w:val="28"/>
        </w:rPr>
        <w:t>
      Иные выплаты, а также обеспечение вещевым имуществом прикомандированных лиц осуществляется за счет средств, предусмотренных на содержание органов внутренних дел Республики Казахстан. При этом по выплатам единовременного характера в расчет принимаются должностные оклады по последней должности, занимаемой до прикомандирования.</w:t>
      </w:r>
      <w:r>
        <w:br/>
      </w:r>
      <w:r>
        <w:rPr>
          <w:rFonts w:ascii="Times New Roman"/>
          <w:b w:val="false"/>
          <w:i w:val="false"/>
          <w:color w:val="000000"/>
          <w:sz w:val="28"/>
        </w:rPr>
        <w:t>
      Пенсионное обеспечение прикомандированных лиц осуществляется в соответствии с пенсионным законодательством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Сноска. Положение дополнено пунктом 101-3 в соответствии с постановлением Правительства РК от 02.09.2010 </w:t>
      </w:r>
      <w:r>
        <w:rPr>
          <w:rFonts w:ascii="Times New Roman"/>
          <w:b w:val="false"/>
          <w:i w:val="false"/>
          <w:color w:val="000000"/>
          <w:sz w:val="28"/>
        </w:rPr>
        <w:t>№ 873</w:t>
      </w:r>
      <w:r>
        <w:rPr>
          <w:rFonts w:ascii="Times New Roman"/>
          <w:b w:val="false"/>
          <w:i w:val="false"/>
          <w:color w:val="ff0000"/>
          <w:sz w:val="28"/>
        </w:rPr>
        <w:t>.</w:t>
      </w:r>
    </w:p>
    <w:bookmarkEnd w:id="117"/>
    <w:bookmarkStart w:name="z131" w:id="118"/>
    <w:p>
      <w:pPr>
        <w:spacing w:after="0"/>
        <w:ind w:left="0"/>
        <w:jc w:val="both"/>
      </w:pPr>
      <w:r>
        <w:rPr>
          <w:rFonts w:ascii="Times New Roman"/>
          <w:b w:val="false"/>
          <w:i w:val="false"/>
          <w:color w:val="000000"/>
          <w:sz w:val="28"/>
        </w:rPr>
        <w:t xml:space="preserve">
      102. Правительство Республики Казахстан в необходимых случаях может направлять для назначения на должности старшего и высшего начальствующего состава органов внутренних дел Республики Казахстан специалистов государственных, представительных и исполнительных органов, прокуратуры, юстиции, научных работников и преподавателей высших учебных заведений, ранее не состоявших в кадрах органов внутренних дел, независимо от их возраста, но не старше 50 лет, при этом засчитывая им в установленном порядке стаж предыдущей работы по специальности, в том числе время обучения в аспирантуре и докторантуре, в стаж службы в органах внутренних дел для выплаты процентной надбавки за выслугу лет и назначения пенсии. Этим лицам соответствующие специальные звания присваиваются в порядке, предусмотренном настоящим Положением.  </w:t>
      </w:r>
    </w:p>
    <w:bookmarkEnd w:id="118"/>
    <w:bookmarkStart w:name="z132" w:id="119"/>
    <w:p>
      <w:pPr>
        <w:spacing w:after="0"/>
        <w:ind w:left="0"/>
        <w:jc w:val="both"/>
      </w:pPr>
      <w:r>
        <w:rPr>
          <w:rFonts w:ascii="Times New Roman"/>
          <w:b w:val="false"/>
          <w:i w:val="false"/>
          <w:color w:val="000000"/>
          <w:sz w:val="28"/>
        </w:rPr>
        <w:t xml:space="preserve">
      103. Лица рядового и начальствующего состава, избранные депутатами Республики Казахстан, увольняются со службы из органов внутренних дел. Они могут быть вновь приняты на службу в органы внутренних дел после окончания срока их депутатских полномочий в установленном порядке. При этом период исполнения ими депутатских полномочий засчитывается в стаж службы в органах внутренних дел для выплаты процентной надбавки за выслугу лет, присвоения очередного специального звания и назначения пенсии (за исключением лиц, уволенных из органов внутренних дел в связи с избранием депутатами с оформлением пенсии).  </w:t>
      </w:r>
    </w:p>
    <w:bookmarkEnd w:id="119"/>
    <w:bookmarkStart w:name="z133" w:id="120"/>
    <w:p>
      <w:pPr>
        <w:spacing w:after="0"/>
        <w:ind w:left="0"/>
        <w:jc w:val="both"/>
      </w:pPr>
      <w:r>
        <w:rPr>
          <w:rFonts w:ascii="Times New Roman"/>
          <w:b w:val="false"/>
          <w:i w:val="false"/>
          <w:color w:val="000000"/>
          <w:sz w:val="28"/>
        </w:rPr>
        <w:t xml:space="preserve">
      104. Сотрудники органов внутренних дел могут быть откомандированы на основании письменного заявления для дальнейшего прохождения службы в Вооруженные Силы Республики Казахстан, другие войска и воинские формирования Республики Казахстан, органы Комитета национальной безопасности, Агентства Республики Казахстан по борьбе с экономическими и коррупционными преступлениями (финансовая полиция), Министерства по чрезвычайным ситуациям Республики Казахстан, Комитета таможенного контроля Министерства финансов Республики Казахстан, а также в аналогичные структуры и правоохранительные органы государств-участников Содружества Независимых Государств (на основании международных договоров) приказом Министра с исключением из списков личного состава органов внутренних дел. Откомандирование производится в персональном порядке по рапорту сотрудника органов внутренних дел по согласованию с соответствующими государственными органами.  </w:t>
      </w:r>
      <w:r>
        <w:br/>
      </w:r>
      <w:r>
        <w:rPr>
          <w:rFonts w:ascii="Times New Roman"/>
          <w:b w:val="false"/>
          <w:i w:val="false"/>
          <w:color w:val="000000"/>
          <w:sz w:val="28"/>
        </w:rPr>
        <w:t xml:space="preserve">
      Сотрудникам указанных ведомств при переводе на службу в органы внутренних дел после назначения их на соответствующие должности рядового и начальствующего состава имеющиеся у них воинские и специальные звания приравниваются к специальным званиям сотрудников МВД, им исчисляется выслуга лет в органах внутренних дел с учетом времени их работы в должностях, предусматривающих присвоение воинских и специальных званий, независимо от перерывов, связанных с военной службой или трудовой деятельностью. &lt;*&gt;  </w:t>
      </w:r>
      <w:r>
        <w:br/>
      </w:r>
      <w:r>
        <w:rPr>
          <w:rFonts w:ascii="Times New Roman"/>
          <w:b w:val="false"/>
          <w:i w:val="false"/>
          <w:color w:val="000000"/>
          <w:sz w:val="28"/>
        </w:rPr>
        <w:t>
</w:t>
      </w:r>
      <w:r>
        <w:rPr>
          <w:rFonts w:ascii="Times New Roman"/>
          <w:b w:val="false"/>
          <w:i w:val="false"/>
          <w:color w:val="ff0000"/>
          <w:sz w:val="28"/>
        </w:rPr>
        <w:t xml:space="preserve">       Сноска. В пункт 104 внесены изменения - </w:t>
      </w:r>
      <w:r>
        <w:rPr>
          <w:rFonts w:ascii="Times New Roman"/>
          <w:b w:val="false"/>
          <w:i w:val="false"/>
          <w:color w:val="ff0000"/>
          <w:sz w:val="28"/>
        </w:rPr>
        <w:t xml:space="preserve">постановлением </w:t>
      </w:r>
      <w:r>
        <w:rPr>
          <w:rFonts w:ascii="Times New Roman"/>
          <w:b w:val="false"/>
          <w:i w:val="false"/>
          <w:color w:val="ff0000"/>
          <w:sz w:val="28"/>
        </w:rPr>
        <w:t xml:space="preserve">Правительства РК от 21 августа 2000 г. N </w:t>
      </w:r>
      <w:r>
        <w:rPr>
          <w:rFonts w:ascii="Times New Roman"/>
          <w:b w:val="false"/>
          <w:i w:val="false"/>
          <w:color w:val="000000"/>
          <w:sz w:val="28"/>
        </w:rPr>
        <w:t>1287</w:t>
      </w:r>
      <w:r>
        <w:rPr>
          <w:rFonts w:ascii="Times New Roman"/>
          <w:b w:val="false"/>
          <w:i w:val="false"/>
          <w:color w:val="ff0000"/>
          <w:sz w:val="28"/>
        </w:rPr>
        <w:t xml:space="preserve">;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120"/>
    <w:p>
      <w:pPr>
        <w:spacing w:after="0"/>
        <w:ind w:left="0"/>
        <w:jc w:val="left"/>
      </w:pPr>
      <w:r>
        <w:rPr>
          <w:rFonts w:ascii="Times New Roman"/>
          <w:b/>
          <w:i w:val="false"/>
          <w:color w:val="000000"/>
        </w:rPr>
        <w:t xml:space="preserve">   IХ. Служебная дисциплина </w:t>
      </w:r>
    </w:p>
    <w:p>
      <w:pPr>
        <w:spacing w:after="0"/>
        <w:ind w:left="0"/>
        <w:jc w:val="both"/>
      </w:pPr>
      <w:r>
        <w:rPr>
          <w:rFonts w:ascii="Times New Roman"/>
          <w:b w:val="false"/>
          <w:i w:val="false"/>
          <w:color w:val="ff0000"/>
          <w:sz w:val="28"/>
        </w:rPr>
        <w:t xml:space="preserve">       Сноска. Положение дополнено разделом 9 - от 3 ноября 2005 года N  </w:t>
      </w:r>
      <w:r>
        <w:rPr>
          <w:rFonts w:ascii="Times New Roman"/>
          <w:b w:val="false"/>
          <w:i w:val="false"/>
          <w:color w:val="000000"/>
          <w:sz w:val="28"/>
        </w:rPr>
        <w:t xml:space="preserve">1093 </w:t>
      </w:r>
      <w:r>
        <w:rPr>
          <w:rFonts w:ascii="Times New Roman"/>
          <w:b w:val="false"/>
          <w:i w:val="false"/>
          <w:color w:val="ff0000"/>
          <w:sz w:val="28"/>
        </w:rPr>
        <w:t xml:space="preserve">(порядок введения в действие см. п.4 пост. N  </w:t>
      </w:r>
      <w:r>
        <w:rPr>
          <w:rFonts w:ascii="Times New Roman"/>
          <w:b w:val="false"/>
          <w:i w:val="false"/>
          <w:color w:val="000000"/>
          <w:sz w:val="28"/>
        </w:rPr>
        <w:t xml:space="preserve">1093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xml:space="preserve">
      105. Дисциплина лиц рядового и начальствующего состава органов внутренних дел основывается на строгом соблюдении ими принципов законности, единоначалия, выполнения требований нормативных правовых актов Республики Казахстан, присяги, приказов командиров и начальников. </w:t>
      </w:r>
      <w:r>
        <w:br/>
      </w:r>
      <w:r>
        <w:rPr>
          <w:rFonts w:ascii="Times New Roman"/>
          <w:b w:val="false"/>
          <w:i w:val="false"/>
          <w:color w:val="000000"/>
          <w:sz w:val="28"/>
        </w:rPr>
        <w:t xml:space="preserve">
      106. Лица рядового и начальствующего состава, не подчиненные непосредственно друг другу по службе, при исполнении конкретных заданий могут быть старшими или младшими. </w:t>
      </w:r>
      <w:r>
        <w:br/>
      </w:r>
      <w:r>
        <w:rPr>
          <w:rFonts w:ascii="Times New Roman"/>
          <w:b w:val="false"/>
          <w:i w:val="false"/>
          <w:color w:val="000000"/>
          <w:sz w:val="28"/>
        </w:rPr>
        <w:t>
      107. Лица рядового и начальствующего состава отдают приветствие при встрече друг с другом, с военнослужащими и в иных случаях в порядке и по правилам, установленным </w:t>
      </w:r>
      <w:r>
        <w:rPr>
          <w:rFonts w:ascii="Times New Roman"/>
          <w:b w:val="false"/>
          <w:i w:val="false"/>
          <w:color w:val="000000"/>
          <w:sz w:val="28"/>
        </w:rPr>
        <w:t>уставами</w:t>
      </w:r>
      <w:r>
        <w:rPr>
          <w:rFonts w:ascii="Times New Roman"/>
          <w:b w:val="false"/>
          <w:i w:val="false"/>
          <w:color w:val="000000"/>
          <w:sz w:val="28"/>
        </w:rPr>
        <w:t xml:space="preserve"> Вооруженных Сил Республики Казахстан. </w:t>
      </w:r>
      <w:r>
        <w:br/>
      </w:r>
      <w:r>
        <w:rPr>
          <w:rFonts w:ascii="Times New Roman"/>
          <w:b w:val="false"/>
          <w:i w:val="false"/>
          <w:color w:val="000000"/>
          <w:sz w:val="28"/>
        </w:rPr>
        <w:t xml:space="preserve">
      108. Приказ начальника выполняется беспрекословно, точно и в срок. </w:t>
      </w:r>
      <w:r>
        <w:br/>
      </w:r>
      <w:r>
        <w:rPr>
          <w:rFonts w:ascii="Times New Roman"/>
          <w:b w:val="false"/>
          <w:i w:val="false"/>
          <w:color w:val="000000"/>
          <w:sz w:val="28"/>
        </w:rPr>
        <w:t>
      Сотрудники органов внутренних дел не несут ответственности за вред, причиненный применением специальных средств и приемов, оружия, если их действия осуществлены в </w:t>
      </w:r>
      <w:r>
        <w:rPr>
          <w:rFonts w:ascii="Times New Roman"/>
          <w:b w:val="false"/>
          <w:i w:val="false"/>
          <w:color w:val="000000"/>
          <w:sz w:val="28"/>
        </w:rPr>
        <w:t>соответствии</w:t>
      </w:r>
      <w:r>
        <w:rPr>
          <w:rFonts w:ascii="Times New Roman"/>
          <w:b w:val="false"/>
          <w:i w:val="false"/>
          <w:color w:val="000000"/>
          <w:sz w:val="28"/>
        </w:rPr>
        <w:t xml:space="preserve"> с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109. За мужество и отвагу, самоотверженность, проявленные при исполнении служебного долга, и другие заслуги перед государством лица рядового и начальствующего состава могут быть представлены к награждению государственными наградами Республики Казахстан. </w:t>
      </w:r>
      <w:r>
        <w:br/>
      </w:r>
      <w:r>
        <w:rPr>
          <w:rFonts w:ascii="Times New Roman"/>
          <w:b w:val="false"/>
          <w:i w:val="false"/>
          <w:color w:val="000000"/>
          <w:sz w:val="28"/>
        </w:rPr>
        <w:t xml:space="preserve">
      110. Поощрения и дисциплинарные взыскания применяются начальниками в пределах предоставленных им прав. </w:t>
      </w:r>
      <w:r>
        <w:br/>
      </w:r>
      <w:r>
        <w:rPr>
          <w:rFonts w:ascii="Times New Roman"/>
          <w:b w:val="false"/>
          <w:i w:val="false"/>
          <w:color w:val="000000"/>
          <w:sz w:val="28"/>
        </w:rPr>
        <w:t xml:space="preserve">
      111. Дисциплинарное взыскание на сотрудников органов внутренних дел налагается не позднее одного месяца со дня обнаружения проступка и шести месяцев со дня совершения проступка. </w:t>
      </w:r>
      <w:r>
        <w:br/>
      </w:r>
      <w:r>
        <w:rPr>
          <w:rFonts w:ascii="Times New Roman"/>
          <w:b w:val="false"/>
          <w:i w:val="false"/>
          <w:color w:val="000000"/>
          <w:sz w:val="28"/>
        </w:rPr>
        <w:t xml:space="preserve">
      Дисциплинарное взыскание за совершение коррупционного правонарушения либо правонарушения, создающего условия для коррупции, налагается не позднее трех месяцев со дня обнаружения проступка и не может быть наложено позднее одного года со дня совершения проступка. </w:t>
      </w:r>
      <w:r>
        <w:br/>
      </w:r>
      <w:r>
        <w:rPr>
          <w:rFonts w:ascii="Times New Roman"/>
          <w:b w:val="false"/>
          <w:i w:val="false"/>
          <w:color w:val="000000"/>
          <w:sz w:val="28"/>
        </w:rPr>
        <w:t xml:space="preserve">
      В случае отказа в возбуждении уголовного дела либо прекращения уголовного дела, но при наличии в деяниях сотрудника признаков коррупционного административного правонарушения или дисциплинарного проступка взыскание может быть наложено не позднее трех месяцев со дня принятия решения об отказе в возбуждении уголовного дела либо его прекращения. </w:t>
      </w:r>
      <w:r>
        <w:br/>
      </w:r>
      <w:r>
        <w:rPr>
          <w:rFonts w:ascii="Times New Roman"/>
          <w:b w:val="false"/>
          <w:i w:val="false"/>
          <w:color w:val="000000"/>
          <w:sz w:val="28"/>
        </w:rPr>
        <w:t xml:space="preserve">
      Перед наложением взыскания от лица рядового и начальствующего состава должно быть получено объяснение. </w:t>
      </w:r>
      <w:r>
        <w:br/>
      </w:r>
      <w:r>
        <w:rPr>
          <w:rFonts w:ascii="Times New Roman"/>
          <w:b w:val="false"/>
          <w:i w:val="false"/>
          <w:color w:val="000000"/>
          <w:sz w:val="28"/>
        </w:rPr>
        <w:t xml:space="preserve">
      Отказ работника от дачи объяснения не является препятствием для применения взыскания. Такой отказ оформляется актом с указанием присутствующих при этом свидетелей. </w:t>
      </w:r>
      <w:r>
        <w:br/>
      </w:r>
      <w:r>
        <w:rPr>
          <w:rFonts w:ascii="Times New Roman"/>
          <w:b w:val="false"/>
          <w:i w:val="false"/>
          <w:color w:val="000000"/>
          <w:sz w:val="28"/>
        </w:rPr>
        <w:t xml:space="preserve">
      В целях установления виновных лиц, выявления причин и условий, способствующих совершению сотрудником проступка либо иного правонарушения, как правило, проводится служебная проверка, назначаемая по указанию руководителя органа внутренних дел. </w:t>
      </w:r>
      <w:r>
        <w:br/>
      </w:r>
      <w:r>
        <w:rPr>
          <w:rFonts w:ascii="Times New Roman"/>
          <w:b w:val="false"/>
          <w:i w:val="false"/>
          <w:color w:val="000000"/>
          <w:sz w:val="28"/>
        </w:rPr>
        <w:t xml:space="preserve">
      Служебные проверки проводятся в соответствии с действующим законодательством, в том числе на основании: </w:t>
      </w:r>
      <w:r>
        <w:br/>
      </w:r>
      <w:r>
        <w:rPr>
          <w:rFonts w:ascii="Times New Roman"/>
          <w:b w:val="false"/>
          <w:i w:val="false"/>
          <w:color w:val="000000"/>
          <w:sz w:val="28"/>
        </w:rPr>
        <w:t xml:space="preserve">
      указания (план-задание) руководства Министерства внутренних дел, комитетов, департаментов внутренних дел областей, городов Астаны, Алматы и на транспорте, учебных заведений и организаций, находящихся в ведении Министерства внутренних дел; </w:t>
      </w:r>
      <w:r>
        <w:br/>
      </w:r>
      <w:r>
        <w:rPr>
          <w:rFonts w:ascii="Times New Roman"/>
          <w:b w:val="false"/>
          <w:i w:val="false"/>
          <w:color w:val="000000"/>
          <w:sz w:val="28"/>
        </w:rPr>
        <w:t xml:space="preserve">
      рапорта сотрудников органов внутренних дел и сообщения работников других правоохранительных и судебных органов. </w:t>
      </w:r>
      <w:r>
        <w:br/>
      </w:r>
      <w:r>
        <w:rPr>
          <w:rFonts w:ascii="Times New Roman"/>
          <w:b w:val="false"/>
          <w:i w:val="false"/>
          <w:color w:val="000000"/>
          <w:sz w:val="28"/>
        </w:rPr>
        <w:t xml:space="preserve">
      Взыскание в виде предупреждения о неполном служебном соответствии, освобождения от занимаемой должности и увольнения с занимаемой должности налагаются по результатам проведенного служебного расследования и соответствующим выводам дисциплинарной комиссии либо в соответствии с решением коллегии Министерства внутренних дел или оперативного совещания по итогам рассмотрения проверки деятельности органов внутренних дел. </w:t>
      </w:r>
      <w:r>
        <w:br/>
      </w:r>
      <w:r>
        <w:rPr>
          <w:rFonts w:ascii="Times New Roman"/>
          <w:b w:val="false"/>
          <w:i w:val="false"/>
          <w:color w:val="000000"/>
          <w:sz w:val="28"/>
        </w:rPr>
        <w:t xml:space="preserve">
      По результатам проверки деятельности органов внутренних дел на коллегии Министерства внутренних дел или оперативном совещании может быть принято решение о привлечении сотрудников к иной дисциплинарной ответственности.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111 в редакции </w:t>
      </w:r>
      <w:r>
        <w:rPr>
          <w:rFonts w:ascii="Times New Roman"/>
          <w:b w:val="false"/>
          <w:i w:val="false"/>
          <w:color w:val="ff0000"/>
          <w:sz w:val="28"/>
        </w:rPr>
        <w:t xml:space="preserve">  постановления Правительства РК от 2 ноября 2007 г. N  </w:t>
      </w:r>
      <w:r>
        <w:rPr>
          <w:rFonts w:ascii="Times New Roman"/>
          <w:b w:val="false"/>
          <w:i w:val="false"/>
          <w:color w:val="000000"/>
          <w:sz w:val="28"/>
        </w:rPr>
        <w:t xml:space="preserve">1034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112. Дисциплинарное взыскание, наложенное на лицо рядового и начальствующего состава приказом, считается снятым по истечении шести месяцев со дня его наложения, если за этот период он не был подвергнут новому дисциплинарному взысканию. </w:t>
      </w:r>
      <w:r>
        <w:br/>
      </w:r>
      <w:r>
        <w:rPr>
          <w:rFonts w:ascii="Times New Roman"/>
          <w:b w:val="false"/>
          <w:i w:val="false"/>
          <w:color w:val="000000"/>
          <w:sz w:val="28"/>
        </w:rPr>
        <w:t>
      113. Лица рядового и начальствующего состава имеют право обжаловать принимаемые в отношении их решения и действия вышестоящим должностным лицам или в суд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