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82da" w14:textId="d498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1639. Утратило силу - постановлением Правительства РК от 14 апреля 1997 г. N 559 ~P970559.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образования Республики Казахстан согласно приложению, исходя из
предельной численности работников этого аппарата в количестве 100
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образования Республики Казахстан иметь
3 заместителей Министра, в том числе одного первого, а также коллегию
в количестве 13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образования
Республики Казахстан лимит служебных легковых автомобилей в
количестве 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постановление Правительства
Республики Казахстан от 19 декабря 1995 г. N 1792 "О структуре
центрального аппарата Министерства образования Республики Казахстан".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к постановлению Правительства
                                         Республики Казахстан
                                    от 27 декабря 1996 г. N 1639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центрального аппарата Министерства образования
                        Республики Казахстан
     Руководство
     Главное управление высшего образования и науки
     Главное управление экономики и финансов
     Управление среднего образования
     Управление аналитической и организационно-кадровой работы
     Управление инспектирования
     Управление международного сотрудничества
     Отдел юридической и специальной работы
     Сектор координации развития государственного и других языков
     Сектор методики воспитания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