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1f11" w14:textId="0791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приобретения, учета и выдачи путевок на санаторно-курортное лечение и организованный отдых детей за счет средств Фонда государственного социального страхования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1996 г. N 1624. Утратило силу - постановлением Правительства РК от 28 февраля 2000 г. N 323 ~P000323.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приобретения, учета и выдачи путевок на санаторно-курортное лечение и организованный отдых детей за счет средств Фонда государственного социального страхования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26 декабря 1996 г. N 1624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приобретения, учета и выдачи путевок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санаторно-курортное лечение и организованный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отдых детей за счет средств Фонда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социального страхования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средств Фонда государственного социального страхования Республики Казахстан предоставляется санаторно-курортное лечение застрахованным гражданам, нуждающимся в реабилитации после перенесенных заболеваний, а также осуществляется оздоровление и организованный отдых детей преимущественно из малообеспеченных, неполных и многодетных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II. Порядок приобретения и распределения путевок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Путевки на санаторно-курортное лечение и оздоровление детей приобретаются Министерством труда и социальной защиты населения Республики Казахстан и органами труда и социальной защиты населения областей, городов республиканского подчинения и столицы в пределах сумм, предусмотренных бюджетом Фонда государственного социального страхования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Путевки, приобретенные органами труда и социальной защиты населения, распределяются по организациям и другим плательщикам страховых взносов пропорционально численности работающих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III. Порядок выдачи путевок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Путевки на санаторно-курортное лечение выдаются гражданам по месту их работы. Путевки в летние детские оздоровительные учреждения выдаются по месту работы одного из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Путевки за счет средств Фонда государственного социального страхования Республики Казахстан выдаются со взиманием 50 процентов их стоимости не более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Комиссии по социальному страхованию, создаваемые в организациях в установленном порядке, либо уполномоченные на то лица выдают путевки на санаторно-курортное лечение и на оздоровление детей только на основании медицинского заключения о необходимости в данном лечении и согласно поданным заявлениям в порядке их очередности.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занимающимся предпринимательской деятельностью без образования юридического лица, а также организациям, где отсутствуют комиссии по социальному страхованию, путевки на санаторно-курортное лечение выдаются органами труда и социальной защиты населения по месту их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Сумма частичной стоимости путевок вносится непосредственно получателями в кассы организации по месту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выдаваемой путевке должны быть указаны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лица, получающего путевку, его место работы,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Путевка подписывается председателем комиссии по социальному страхованию (уполномоченным лицом) и скрепляется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Путевки на санаторно-курортное лечение и отдых выдаются не позднее чем за 20 дней до начала срока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Учет путевок и отчетность об их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Путевки подлежат учету и хранению наравне с денежными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Приходные и расходные документы по путевкам, договоры, накладные, счета, квитанции об уплате за них денег, книги учета хранятся в организациях и органах труда и социальной защиты населения в порядке, установленном для хранения приходно-расходных денежных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ежеквартально, не позднее 10 числа месяца, следующего за отчетным кварталом, представляют в гор(рай) отделы труда и социальной защиты населения отчеты установленной формы об использовании путевок.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Органы труда и социальной защиты населения областей, городов республиканского подчинения и столицы не позднее 26 числа месяца, следующего за отчетным кварталом, представляют в Министерство труда и социальной защиты населения Республики Казахстан отчеты установленной формы об использовании путевок.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V. Ответственность за нарушение правил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путевок и контроль за их распределением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 соблюдение настоящего Положения персональную ответственность несут руководители органов труда и социальной защиты населения Республики Казахстан, председатели комиссий по социальному страхованию (уполномоченные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тех случаях, когда путевки остаются неиспользованными (невыданными) или они выдаются посторонним лицам, а также лицам, которым по состоянию здоровья санаторное лечение не показано, виновные привлекаются к дисциплинарной и материальной ответственности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Документом, подтверждающим использование путевки на санаторно-курортное лечение, является "Обратный талон к путевке", выдаваемый здравницей.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Контроль за правильным использованием путевок осуществляют органы труда и социальной защиты населения, выдавшие путевки.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