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abcb" w14:textId="674a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казахстанской части Совместного комитета Казахстана - Европейский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1996 г. N 1617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председателем казахстанской части Совместного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комитета Казахстан - Европейский Союз Павлова А.С. - Заместителя
Премьер-Министра Республики Казахстан - Министра финансов Республики
Казахстан, освободив Соболева В.В., утвержденного постановлением
Правительства Республики Казахстан от 29 апреля 1996 г. N 528 "Об
образовании казахстанской части Совместного комитета
Казахстан - Европейский Союз".
     Первый Заместитель
Премьер-Министра Республики
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