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9b92" w14:textId="51a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ноября 1996 г. N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1996 г. N 1604. Утратило силу - постановлением Правительства РК от 10 февраля 1997 г. N 189 ~P970189.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ноября 1996 г. N 1430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углублению реформ и
дальнейшему развитию урановой промышленности и атомной энергетике
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пункта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