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a5fb" w14:textId="c91a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общественного фонда "Институт финансовых рынков"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20 декабря 1996 г. N 1577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эффективности и координации функционирования
всех субъектов финансовых рынков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Поддержать предложение Конгресса предпринимателей
Казахстана, Союза страховщиков Казахстана, Ассоциации коммерческих
банков Казахстана и Палаты аудиторов Казахстана о создании
общественного фонда "Институт финансовых рынков".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Общественный фонд "Институт финансовых рынков" создается в
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подготовки аналитических и информационных материалов о развитии
финансовых рынков для государственных органов и негосударственных
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проведения независимой экономической и правовой экспертизы
программ, нормативных правовых актов, иных материалов по развитию
финансовых рынков и осуществления консалтинговых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подготовки и переподготовки квалифицированных кадров для всех
субъектов финансовых рынков;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создания единой информационной базы для субъектов финансовых
рынков;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разработки программных, методических и учебных материалов для
субъектов финансовых рынков;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других задач в соответствии с его уставом.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в срок до 30 декабря т.г. разместить
общественный фонд "Институт финансовых рынков" по адресу: г. Алматы,
ул. Гоголя, 84 и оформить как взнос в уставный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Казахстан, Государственному
комитету Республики Казахстан по приватизации изыскать возможность и
оказать финансовую помощь для становления общественного фонда
"Институт финансовых рынков" на возвратной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Включить общественный фонд "Институт финансовых рынков" в
перечень организаций, получающих акты Правительства, нормативные
документы министерств и ведомств.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