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743e" w14:textId="c827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строительства, жилья и застройки территорий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1996 г. N 1573. Утратило силу - постановлениенм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строительства, жилья и застройки территорий Республики Казахстан
согласно приложению, исходя из предельной численности работников
этого аппарата в количестве 73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строительства, жилья и застройки
территорий Республики Казахстан иметь 2 заместителей Министра, в том
числе одного первого, а также 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строительства, жилья и застройки территорий Республики Казахстан
лимит служебных легковых автомобилей в количестве 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1802 "О структуре центрального аппарата Министерства
строительства, жилья и застройки территорий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14 марта
1996 г. N 313 "О внесении изменения в постановление Правительства
Республики Казахстан от 19 декабря 1995 г. N 1802".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от 20 декабря 1996 г. N 1573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центрального аппарата Министерства строительства,
         жилья и застройки территорий Республики Казахстан
     Руководство
     Управление архитектуры и градостроительства
     Управление научно-технической политики и инвестиций
     Управление жилищного строительства
     Управление экономики и финансов
     Отдел совершенствования ценообразования и сметных
     норм в строительстве
     Отдел инженерных систем и проектных работ
     Отдел жилищно-коммунального хозяйства
     Управление делами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